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DAF0" w14:textId="77777777" w:rsidR="00902B24" w:rsidRPr="00BF51A5" w:rsidRDefault="00902B24" w:rsidP="00080A5F">
      <w:pPr>
        <w:pStyle w:val="30"/>
        <w:shd w:val="clear" w:color="auto" w:fill="auto"/>
        <w:spacing w:after="0" w:line="240" w:lineRule="auto"/>
        <w:ind w:left="4340"/>
        <w:rPr>
          <w:rFonts w:cs="Times New Roman"/>
          <w:sz w:val="22"/>
          <w:szCs w:val="22"/>
        </w:rPr>
      </w:pPr>
      <w:r w:rsidRPr="00BF51A5">
        <w:rPr>
          <w:rStyle w:val="3"/>
          <w:rFonts w:cs="Times New Roman"/>
          <w:color w:val="000000"/>
          <w:sz w:val="22"/>
          <w:szCs w:val="22"/>
        </w:rPr>
        <w:t xml:space="preserve">ДОГОВОР № </w:t>
      </w:r>
    </w:p>
    <w:p w14:paraId="15FDD7F2" w14:textId="77777777" w:rsidR="005D7A72" w:rsidRDefault="002677DD" w:rsidP="005D7A72">
      <w:pPr>
        <w:pStyle w:val="20"/>
        <w:shd w:val="clear" w:color="auto" w:fill="auto"/>
        <w:tabs>
          <w:tab w:val="left" w:pos="6354"/>
        </w:tabs>
        <w:spacing w:before="0" w:line="240" w:lineRule="auto"/>
        <w:ind w:left="860" w:right="1540"/>
        <w:rPr>
          <w:rStyle w:val="21"/>
          <w:rFonts w:cs="Times New Roman"/>
          <w:color w:val="000000"/>
          <w:sz w:val="22"/>
          <w:szCs w:val="22"/>
        </w:rPr>
      </w:pPr>
      <w:r>
        <w:rPr>
          <w:rStyle w:val="21"/>
          <w:rFonts w:cs="Times New Roman"/>
          <w:color w:val="000000"/>
          <w:sz w:val="22"/>
          <w:szCs w:val="22"/>
        </w:rPr>
        <w:t xml:space="preserve">           </w:t>
      </w:r>
      <w:r w:rsidR="00902B24" w:rsidRPr="00BF51A5">
        <w:rPr>
          <w:rStyle w:val="21"/>
          <w:rFonts w:cs="Times New Roman"/>
          <w:color w:val="000000"/>
          <w:sz w:val="22"/>
          <w:szCs w:val="22"/>
        </w:rPr>
        <w:t xml:space="preserve">об оказании </w:t>
      </w:r>
      <w:r w:rsidR="005D7A72">
        <w:rPr>
          <w:rStyle w:val="21"/>
          <w:rFonts w:cs="Times New Roman"/>
          <w:color w:val="000000"/>
          <w:sz w:val="22"/>
          <w:szCs w:val="22"/>
        </w:rPr>
        <w:t xml:space="preserve">услуг по </w:t>
      </w:r>
      <w:proofErr w:type="gramStart"/>
      <w:r w:rsidR="005D7A72">
        <w:rPr>
          <w:rStyle w:val="21"/>
          <w:rFonts w:cs="Times New Roman"/>
          <w:color w:val="000000"/>
          <w:sz w:val="22"/>
          <w:szCs w:val="22"/>
        </w:rPr>
        <w:t>дополнительно</w:t>
      </w:r>
      <w:r>
        <w:rPr>
          <w:rStyle w:val="21"/>
          <w:rFonts w:cs="Times New Roman"/>
          <w:color w:val="000000"/>
          <w:sz w:val="22"/>
          <w:szCs w:val="22"/>
        </w:rPr>
        <w:t xml:space="preserve">й </w:t>
      </w:r>
      <w:r w:rsidR="005D7A72">
        <w:rPr>
          <w:rStyle w:val="21"/>
          <w:rFonts w:cs="Times New Roman"/>
          <w:color w:val="000000"/>
          <w:sz w:val="22"/>
          <w:szCs w:val="22"/>
        </w:rPr>
        <w:t xml:space="preserve"> </w:t>
      </w:r>
      <w:r>
        <w:rPr>
          <w:rStyle w:val="21"/>
          <w:rFonts w:cs="Times New Roman"/>
          <w:color w:val="000000"/>
          <w:sz w:val="22"/>
          <w:szCs w:val="22"/>
        </w:rPr>
        <w:t>образовательной</w:t>
      </w:r>
      <w:proofErr w:type="gramEnd"/>
      <w:r>
        <w:rPr>
          <w:rStyle w:val="21"/>
          <w:rFonts w:cs="Times New Roman"/>
          <w:color w:val="000000"/>
          <w:sz w:val="22"/>
          <w:szCs w:val="22"/>
        </w:rPr>
        <w:t xml:space="preserve"> программе</w:t>
      </w:r>
    </w:p>
    <w:p w14:paraId="46521F94" w14:textId="77777777" w:rsidR="00902B24" w:rsidRPr="00BF51A5" w:rsidRDefault="00902B24" w:rsidP="005D7A72">
      <w:pPr>
        <w:pStyle w:val="20"/>
        <w:shd w:val="clear" w:color="auto" w:fill="auto"/>
        <w:tabs>
          <w:tab w:val="left" w:pos="6354"/>
        </w:tabs>
        <w:spacing w:before="0" w:line="240" w:lineRule="auto"/>
        <w:ind w:left="860" w:right="1540"/>
        <w:rPr>
          <w:rStyle w:val="21"/>
          <w:rFonts w:cs="Times New Roman"/>
          <w:color w:val="000000"/>
          <w:sz w:val="22"/>
          <w:szCs w:val="22"/>
        </w:rPr>
      </w:pPr>
      <w:r w:rsidRPr="00BF51A5">
        <w:rPr>
          <w:rStyle w:val="21"/>
          <w:rFonts w:cs="Times New Roman"/>
          <w:color w:val="000000"/>
          <w:sz w:val="22"/>
          <w:szCs w:val="22"/>
        </w:rPr>
        <w:t xml:space="preserve"> </w:t>
      </w:r>
    </w:p>
    <w:p w14:paraId="5792413D" w14:textId="59E48EB4" w:rsidR="00902B24" w:rsidRPr="00DC23F1" w:rsidRDefault="006A74A6" w:rsidP="00BE057D">
      <w:pPr>
        <w:pStyle w:val="20"/>
        <w:shd w:val="clear" w:color="auto" w:fill="auto"/>
        <w:tabs>
          <w:tab w:val="left" w:pos="7371"/>
        </w:tabs>
        <w:spacing w:before="0" w:line="240" w:lineRule="auto"/>
        <w:ind w:right="-1"/>
        <w:rPr>
          <w:rStyle w:val="2"/>
          <w:rFonts w:cs="Times New Roman"/>
          <w:color w:val="000000"/>
          <w:sz w:val="24"/>
          <w:szCs w:val="24"/>
        </w:rPr>
      </w:pPr>
      <w:r w:rsidRPr="00DC23F1">
        <w:rPr>
          <w:rStyle w:val="2"/>
          <w:rFonts w:cs="Times New Roman"/>
          <w:color w:val="000000"/>
          <w:sz w:val="24"/>
          <w:szCs w:val="24"/>
        </w:rPr>
        <w:t>г. Симферополь</w:t>
      </w:r>
      <w:r w:rsidR="00902B24" w:rsidRPr="00DC23F1">
        <w:rPr>
          <w:rStyle w:val="2"/>
          <w:rFonts w:cs="Times New Roman"/>
          <w:color w:val="000000"/>
          <w:sz w:val="24"/>
          <w:szCs w:val="24"/>
        </w:rPr>
        <w:tab/>
        <w:t>"__" _______ 20</w:t>
      </w:r>
      <w:r w:rsidR="009860B9" w:rsidRPr="00DC23F1">
        <w:rPr>
          <w:rStyle w:val="2"/>
          <w:rFonts w:cs="Times New Roman"/>
          <w:color w:val="000000"/>
          <w:sz w:val="24"/>
          <w:szCs w:val="24"/>
        </w:rPr>
        <w:t>2</w:t>
      </w:r>
      <w:r w:rsidR="00AA2D0D">
        <w:rPr>
          <w:rStyle w:val="2"/>
          <w:rFonts w:cs="Times New Roman"/>
          <w:color w:val="000000"/>
          <w:sz w:val="24"/>
          <w:szCs w:val="24"/>
        </w:rPr>
        <w:t>5</w:t>
      </w:r>
      <w:r w:rsidR="00902B24" w:rsidRPr="00DC23F1">
        <w:rPr>
          <w:rStyle w:val="2"/>
          <w:rFonts w:cs="Times New Roman"/>
          <w:color w:val="000000"/>
          <w:sz w:val="24"/>
          <w:szCs w:val="24"/>
        </w:rPr>
        <w:t xml:space="preserve"> г.</w:t>
      </w:r>
    </w:p>
    <w:p w14:paraId="20DD9E26" w14:textId="77777777" w:rsidR="00BE057D" w:rsidRPr="00DC23F1" w:rsidRDefault="00BE057D" w:rsidP="00BE057D">
      <w:pPr>
        <w:pStyle w:val="20"/>
        <w:shd w:val="clear" w:color="auto" w:fill="auto"/>
        <w:tabs>
          <w:tab w:val="left" w:pos="7371"/>
        </w:tabs>
        <w:spacing w:before="0" w:line="240" w:lineRule="auto"/>
        <w:ind w:right="-1"/>
        <w:rPr>
          <w:rFonts w:cs="Times New Roman"/>
          <w:sz w:val="24"/>
          <w:szCs w:val="24"/>
        </w:rPr>
      </w:pPr>
    </w:p>
    <w:p w14:paraId="7108DB3D" w14:textId="77777777" w:rsidR="00535D5D" w:rsidRPr="00535D5D" w:rsidRDefault="00535D5D" w:rsidP="00BE05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5D5D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535D5D">
        <w:rPr>
          <w:rFonts w:ascii="Times New Roman" w:hAnsi="Times New Roman" w:cs="Times New Roman"/>
        </w:rPr>
        <w:t xml:space="preserve">, (далее – </w:t>
      </w:r>
      <w:r w:rsidR="00963677" w:rsidRPr="009537C9">
        <w:rPr>
          <w:rFonts w:ascii="Times New Roman" w:hAnsi="Times New Roman" w:cs="Times New Roman"/>
        </w:rPr>
        <w:t>Колледж</w:t>
      </w:r>
      <w:r w:rsidRPr="00535D5D">
        <w:rPr>
          <w:rFonts w:ascii="Times New Roman" w:hAnsi="Times New Roman" w:cs="Times New Roman"/>
        </w:rPr>
        <w:t xml:space="preserve">) осуществляющее образовательную деятельность на основании лицензии № 0679 от  15.08.2016г., выданной Министерством образования, науки и молодежи Республики Крым, (далее – Исполнитель), в лице директора </w:t>
      </w:r>
      <w:proofErr w:type="spellStart"/>
      <w:r w:rsidRPr="00535D5D">
        <w:rPr>
          <w:rFonts w:ascii="Times New Roman" w:hAnsi="Times New Roman" w:cs="Times New Roman"/>
        </w:rPr>
        <w:t>Пальчук</w:t>
      </w:r>
      <w:proofErr w:type="spellEnd"/>
      <w:r w:rsidRPr="00535D5D">
        <w:rPr>
          <w:rFonts w:ascii="Times New Roman" w:hAnsi="Times New Roman" w:cs="Times New Roman"/>
        </w:rPr>
        <w:t xml:space="preserve"> Марины Ивановны, действующей на основании Устава, и _______________________________________________________________________________________</w:t>
      </w:r>
      <w:r w:rsidR="00C97572" w:rsidRPr="009537C9">
        <w:rPr>
          <w:rFonts w:ascii="Times New Roman" w:hAnsi="Times New Roman" w:cs="Times New Roman"/>
        </w:rPr>
        <w:t>_</w:t>
      </w:r>
      <w:r w:rsidRPr="00535D5D">
        <w:rPr>
          <w:rFonts w:ascii="Times New Roman" w:hAnsi="Times New Roman" w:cs="Times New Roman"/>
        </w:rPr>
        <w:t xml:space="preserve">_ </w:t>
      </w:r>
    </w:p>
    <w:p w14:paraId="7BCF9F47" w14:textId="77777777" w:rsidR="00535D5D" w:rsidRPr="00535D5D" w:rsidRDefault="00535D5D" w:rsidP="00535D5D">
      <w:pPr>
        <w:spacing w:after="0" w:line="240" w:lineRule="auto"/>
        <w:ind w:right="40"/>
        <w:jc w:val="center"/>
        <w:rPr>
          <w:rFonts w:ascii="Times New Roman" w:hAnsi="Times New Roman" w:cs="Times New Roman"/>
        </w:rPr>
      </w:pPr>
      <w:r w:rsidRPr="00535D5D">
        <w:rPr>
          <w:rFonts w:ascii="Times New Roman" w:hAnsi="Times New Roman" w:cs="Times New Roman"/>
        </w:rPr>
        <w:t xml:space="preserve">                                           </w:t>
      </w:r>
      <w:r w:rsidR="009537C9">
        <w:rPr>
          <w:rFonts w:ascii="Times New Roman" w:hAnsi="Times New Roman" w:cs="Times New Roman"/>
        </w:rPr>
        <w:t xml:space="preserve">           </w:t>
      </w:r>
      <w:r w:rsidRPr="00535D5D">
        <w:rPr>
          <w:rFonts w:ascii="Times New Roman" w:hAnsi="Times New Roman" w:cs="Times New Roman"/>
        </w:rPr>
        <w:t xml:space="preserve">(фамилия, имя, отчество гражданина –законного представителя)  </w:t>
      </w:r>
    </w:p>
    <w:p w14:paraId="671E6B30" w14:textId="77777777" w:rsidR="00535D5D" w:rsidRPr="00535D5D" w:rsidRDefault="00535D5D" w:rsidP="00535D5D">
      <w:pPr>
        <w:spacing w:after="0" w:line="240" w:lineRule="auto"/>
        <w:ind w:left="20"/>
        <w:rPr>
          <w:rFonts w:ascii="Times New Roman" w:hAnsi="Times New Roman" w:cs="Times New Roman"/>
        </w:rPr>
      </w:pPr>
      <w:r w:rsidRPr="00535D5D">
        <w:rPr>
          <w:rFonts w:ascii="Times New Roman" w:hAnsi="Times New Roman" w:cs="Times New Roman"/>
        </w:rPr>
        <w:t>(далее - «Заказчик») и __________________________________________________________________</w:t>
      </w:r>
    </w:p>
    <w:p w14:paraId="15030F25" w14:textId="77777777" w:rsidR="00535D5D" w:rsidRPr="00535D5D" w:rsidRDefault="00535D5D" w:rsidP="00535D5D">
      <w:pPr>
        <w:spacing w:after="0" w:line="240" w:lineRule="auto"/>
        <w:ind w:left="20"/>
        <w:rPr>
          <w:rFonts w:ascii="Times New Roman" w:hAnsi="Times New Roman" w:cs="Times New Roman"/>
        </w:rPr>
      </w:pPr>
      <w:r w:rsidRPr="00535D5D">
        <w:rPr>
          <w:rFonts w:ascii="Times New Roman" w:hAnsi="Times New Roman" w:cs="Times New Roman"/>
        </w:rPr>
        <w:t xml:space="preserve">                                         </w:t>
      </w:r>
      <w:r w:rsidR="009537C9">
        <w:rPr>
          <w:rFonts w:ascii="Times New Roman" w:hAnsi="Times New Roman" w:cs="Times New Roman"/>
        </w:rPr>
        <w:t xml:space="preserve">   </w:t>
      </w:r>
      <w:r w:rsidRPr="00535D5D">
        <w:rPr>
          <w:rFonts w:ascii="Times New Roman" w:hAnsi="Times New Roman" w:cs="Times New Roman"/>
        </w:rPr>
        <w:t xml:space="preserve">(фамилия, имя, отчество гражданина, получающего образовательные услуги) </w:t>
      </w:r>
    </w:p>
    <w:p w14:paraId="3168B7D6" w14:textId="77777777" w:rsidR="00535D5D" w:rsidRPr="00535D5D" w:rsidRDefault="00535D5D" w:rsidP="00535D5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535D5D">
        <w:rPr>
          <w:rFonts w:ascii="Times New Roman" w:hAnsi="Times New Roman" w:cs="Times New Roman"/>
        </w:rPr>
        <w:t xml:space="preserve">(далее – «Обучающийся»), с другой стороны, совместно именуемые «Стороны», заключили настоящий Договор </w:t>
      </w:r>
      <w:r w:rsidR="00A1704C" w:rsidRPr="009537C9">
        <w:rPr>
          <w:rFonts w:ascii="Times New Roman" w:hAnsi="Times New Roman" w:cs="Times New Roman"/>
        </w:rPr>
        <w:t xml:space="preserve">об оказании платных образовательных услуг </w:t>
      </w:r>
      <w:r w:rsidRPr="00535D5D">
        <w:rPr>
          <w:rFonts w:ascii="Times New Roman" w:hAnsi="Times New Roman" w:cs="Times New Roman"/>
        </w:rPr>
        <w:t>(далее – «Договор») о нижеследующем:</w:t>
      </w:r>
    </w:p>
    <w:p w14:paraId="19616BD4" w14:textId="77777777" w:rsidR="00F818A3" w:rsidRDefault="00F818A3" w:rsidP="00CA04D4">
      <w:pPr>
        <w:pStyle w:val="30"/>
        <w:shd w:val="clear" w:color="auto" w:fill="auto"/>
        <w:tabs>
          <w:tab w:val="left" w:pos="997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49726ABF" w14:textId="77777777" w:rsidR="00902B24" w:rsidRPr="009537C9" w:rsidRDefault="00CA04D4" w:rsidP="00CA04D4">
      <w:pPr>
        <w:pStyle w:val="30"/>
        <w:shd w:val="clear" w:color="auto" w:fill="auto"/>
        <w:tabs>
          <w:tab w:val="left" w:pos="997"/>
        </w:tabs>
        <w:spacing w:after="0" w:line="235" w:lineRule="exact"/>
        <w:ind w:left="700"/>
        <w:jc w:val="both"/>
        <w:rPr>
          <w:rFonts w:cs="Times New Roman"/>
          <w:b w:val="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1.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Предмет Договора</w:t>
      </w:r>
    </w:p>
    <w:p w14:paraId="45760D35" w14:textId="77777777" w:rsidR="00902B24" w:rsidRPr="00A12DB3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A12DB3">
        <w:rPr>
          <w:rStyle w:val="2"/>
          <w:rFonts w:cs="Times New Roman"/>
          <w:color w:val="000000"/>
          <w:sz w:val="22"/>
          <w:szCs w:val="22"/>
        </w:rPr>
        <w:t xml:space="preserve">Исполнитель обязуется предоставить образовательную услугу, а </w:t>
      </w:r>
      <w:r w:rsidR="00963677" w:rsidRPr="00A12DB3">
        <w:rPr>
          <w:rStyle w:val="2"/>
          <w:rFonts w:cs="Times New Roman"/>
          <w:color w:val="000000"/>
          <w:sz w:val="22"/>
          <w:szCs w:val="22"/>
        </w:rPr>
        <w:t>Заказчик</w:t>
      </w:r>
      <w:r w:rsidRPr="00A12DB3">
        <w:rPr>
          <w:rStyle w:val="2"/>
          <w:rFonts w:cs="Times New Roman"/>
          <w:color w:val="000000"/>
          <w:sz w:val="22"/>
          <w:szCs w:val="22"/>
        </w:rPr>
        <w:t xml:space="preserve"> обязуется оплатить образовательную услугу.</w:t>
      </w:r>
    </w:p>
    <w:p w14:paraId="5CE592B4" w14:textId="77777777" w:rsidR="00902B24" w:rsidRPr="00A12DB3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A12DB3">
        <w:rPr>
          <w:rStyle w:val="2"/>
          <w:rFonts w:cs="Times New Roman"/>
          <w:color w:val="000000"/>
          <w:sz w:val="22"/>
          <w:szCs w:val="22"/>
        </w:rPr>
        <w:t xml:space="preserve">В рамках настоящего договора «Исполнитель» оказывает следующие образовательные услуги по </w:t>
      </w:r>
      <w:proofErr w:type="gramStart"/>
      <w:r w:rsidR="002677DD" w:rsidRPr="00A12DB3">
        <w:rPr>
          <w:rStyle w:val="2"/>
          <w:rFonts w:cs="Times New Roman"/>
          <w:color w:val="000000"/>
          <w:sz w:val="22"/>
          <w:szCs w:val="22"/>
        </w:rPr>
        <w:t xml:space="preserve">дополнительной  </w:t>
      </w:r>
      <w:r w:rsidRPr="00A12DB3">
        <w:rPr>
          <w:rStyle w:val="2"/>
          <w:rFonts w:cs="Times New Roman"/>
          <w:color w:val="000000"/>
          <w:sz w:val="22"/>
          <w:szCs w:val="22"/>
        </w:rPr>
        <w:t>программе</w:t>
      </w:r>
      <w:proofErr w:type="gramEnd"/>
      <w:r w:rsidR="00595E45" w:rsidRPr="00A12DB3">
        <w:rPr>
          <w:rStyle w:val="2"/>
          <w:rFonts w:cs="Times New Roman"/>
          <w:color w:val="000000"/>
          <w:sz w:val="22"/>
          <w:szCs w:val="22"/>
        </w:rPr>
        <w:t>_____________________________________________</w:t>
      </w:r>
      <w:r w:rsidR="002677DD" w:rsidRPr="00A12DB3">
        <w:rPr>
          <w:rStyle w:val="2"/>
          <w:rFonts w:cs="Times New Roman"/>
          <w:color w:val="000000"/>
          <w:sz w:val="22"/>
          <w:szCs w:val="22"/>
        </w:rPr>
        <w:t>__</w:t>
      </w:r>
      <w:r w:rsidR="00595E45" w:rsidRPr="00A12DB3">
        <w:rPr>
          <w:rStyle w:val="2"/>
          <w:rFonts w:cs="Times New Roman"/>
          <w:color w:val="000000"/>
          <w:sz w:val="22"/>
          <w:szCs w:val="22"/>
        </w:rPr>
        <w:t>____________</w:t>
      </w:r>
    </w:p>
    <w:p w14:paraId="6E39E52B" w14:textId="77777777" w:rsidR="00902B24" w:rsidRPr="00A12DB3" w:rsidRDefault="00902B24" w:rsidP="004836C6">
      <w:pPr>
        <w:pStyle w:val="20"/>
        <w:numPr>
          <w:ilvl w:val="0"/>
          <w:numId w:val="2"/>
        </w:numPr>
        <w:shd w:val="clear" w:color="auto" w:fill="auto"/>
        <w:spacing w:before="0" w:line="235" w:lineRule="exact"/>
        <w:ind w:firstLine="700"/>
        <w:rPr>
          <w:rFonts w:cs="Times New Roman"/>
          <w:sz w:val="22"/>
          <w:szCs w:val="22"/>
        </w:rPr>
      </w:pPr>
      <w:r w:rsidRPr="00A12DB3">
        <w:rPr>
          <w:rStyle w:val="2"/>
          <w:rFonts w:cs="Times New Roman"/>
          <w:color w:val="000000"/>
          <w:sz w:val="22"/>
          <w:szCs w:val="22"/>
        </w:rPr>
        <w:t xml:space="preserve">Форма обучения - </w:t>
      </w:r>
      <w:r w:rsidR="00D96439" w:rsidRPr="00A12DB3">
        <w:rPr>
          <w:rStyle w:val="2"/>
          <w:rFonts w:cs="Times New Roman"/>
          <w:color w:val="000000"/>
          <w:sz w:val="22"/>
          <w:szCs w:val="22"/>
        </w:rPr>
        <w:t>________________________</w:t>
      </w:r>
      <w:r w:rsidR="009537C9" w:rsidRPr="00A12DB3">
        <w:rPr>
          <w:rStyle w:val="2"/>
          <w:rFonts w:cs="Times New Roman"/>
          <w:color w:val="000000"/>
          <w:sz w:val="22"/>
          <w:szCs w:val="22"/>
        </w:rPr>
        <w:t>__</w:t>
      </w:r>
      <w:r w:rsidR="00D96439" w:rsidRPr="00A12DB3">
        <w:rPr>
          <w:rStyle w:val="2"/>
          <w:rFonts w:cs="Times New Roman"/>
          <w:color w:val="000000"/>
          <w:sz w:val="22"/>
          <w:szCs w:val="22"/>
        </w:rPr>
        <w:t>__________________________________</w:t>
      </w:r>
      <w:r w:rsidRPr="00A12DB3">
        <w:rPr>
          <w:rStyle w:val="2"/>
          <w:rFonts w:cs="Times New Roman"/>
          <w:color w:val="000000"/>
          <w:sz w:val="22"/>
          <w:szCs w:val="22"/>
        </w:rPr>
        <w:t>.</w:t>
      </w:r>
    </w:p>
    <w:p w14:paraId="3E19A466" w14:textId="5660183B" w:rsidR="00902B24" w:rsidRPr="00A12DB3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35" w:lineRule="exact"/>
        <w:ind w:firstLine="700"/>
        <w:jc w:val="both"/>
        <w:rPr>
          <w:rStyle w:val="2"/>
          <w:rFonts w:cs="Times New Roman"/>
          <w:sz w:val="22"/>
          <w:szCs w:val="22"/>
          <w:shd w:val="clear" w:color="auto" w:fill="auto"/>
        </w:rPr>
      </w:pPr>
      <w:r w:rsidRPr="00A12DB3">
        <w:rPr>
          <w:rStyle w:val="2"/>
          <w:rFonts w:cs="Times New Roman"/>
          <w:color w:val="000000"/>
          <w:sz w:val="22"/>
          <w:szCs w:val="22"/>
        </w:rPr>
        <w:t xml:space="preserve">Срок освоения образовательной программы на момент подписания Договора составляет </w:t>
      </w:r>
      <w:r w:rsidR="00595E45" w:rsidRPr="00A12DB3">
        <w:rPr>
          <w:rStyle w:val="2"/>
          <w:rFonts w:cs="Times New Roman"/>
          <w:color w:val="000000"/>
          <w:sz w:val="22"/>
          <w:szCs w:val="22"/>
        </w:rPr>
        <w:t>_______</w:t>
      </w:r>
      <w:r w:rsidR="00234987" w:rsidRPr="00A12DB3">
        <w:rPr>
          <w:rStyle w:val="2"/>
          <w:rFonts w:cs="Times New Roman"/>
          <w:color w:val="000000"/>
          <w:sz w:val="22"/>
          <w:szCs w:val="22"/>
        </w:rPr>
        <w:t xml:space="preserve"> </w:t>
      </w:r>
      <w:r w:rsidRPr="00A12DB3">
        <w:rPr>
          <w:rStyle w:val="2"/>
          <w:rFonts w:cs="Times New Roman"/>
          <w:color w:val="000000"/>
          <w:sz w:val="22"/>
          <w:szCs w:val="22"/>
        </w:rPr>
        <w:t>часа.</w:t>
      </w:r>
    </w:p>
    <w:p w14:paraId="78C4A79B" w14:textId="7C079BCD" w:rsidR="00902B24" w:rsidRPr="00A12DB3" w:rsidRDefault="00902B24" w:rsidP="00E8120E">
      <w:pPr>
        <w:pStyle w:val="20"/>
        <w:numPr>
          <w:ilvl w:val="1"/>
          <w:numId w:val="15"/>
        </w:numPr>
        <w:shd w:val="clear" w:color="auto" w:fill="auto"/>
        <w:tabs>
          <w:tab w:val="left" w:pos="1092"/>
        </w:tabs>
        <w:spacing w:before="0" w:line="235" w:lineRule="exact"/>
        <w:ind w:left="0" w:firstLine="709"/>
        <w:jc w:val="both"/>
        <w:rPr>
          <w:rFonts w:cs="Times New Roman"/>
          <w:sz w:val="22"/>
          <w:szCs w:val="22"/>
        </w:rPr>
      </w:pPr>
      <w:r w:rsidRPr="00A12DB3">
        <w:rPr>
          <w:rStyle w:val="2"/>
          <w:rFonts w:cs="Times New Roman"/>
          <w:color w:val="000000"/>
          <w:sz w:val="22"/>
          <w:szCs w:val="22"/>
        </w:rPr>
        <w:t>После освоения Обучающимся образовательной программ</w:t>
      </w:r>
      <w:r w:rsidR="006A74A6" w:rsidRPr="00A12DB3">
        <w:rPr>
          <w:rStyle w:val="2"/>
          <w:rFonts w:cs="Times New Roman"/>
          <w:color w:val="000000"/>
          <w:sz w:val="22"/>
          <w:szCs w:val="22"/>
        </w:rPr>
        <w:t>ы и успешного прохождения итого</w:t>
      </w:r>
      <w:r w:rsidRPr="00A12DB3">
        <w:rPr>
          <w:rStyle w:val="2"/>
          <w:rFonts w:cs="Times New Roman"/>
          <w:color w:val="000000"/>
          <w:sz w:val="22"/>
          <w:szCs w:val="22"/>
        </w:rPr>
        <w:t xml:space="preserve">вой аттестации ему выдается </w:t>
      </w:r>
      <w:r w:rsidR="00881CD8" w:rsidRPr="00A12DB3">
        <w:rPr>
          <w:rStyle w:val="2"/>
          <w:rFonts w:cs="Times New Roman"/>
          <w:color w:val="000000"/>
          <w:sz w:val="22"/>
          <w:szCs w:val="22"/>
        </w:rPr>
        <w:t>документ, установленного образца</w:t>
      </w:r>
      <w:r w:rsidRPr="00A12DB3">
        <w:rPr>
          <w:rStyle w:val="2"/>
          <w:rFonts w:cs="Times New Roman"/>
          <w:color w:val="000000"/>
          <w:sz w:val="22"/>
          <w:szCs w:val="22"/>
        </w:rPr>
        <w:t>.</w:t>
      </w:r>
    </w:p>
    <w:p w14:paraId="2B5EDB3F" w14:textId="77777777" w:rsidR="00F818A3" w:rsidRDefault="00F818A3" w:rsidP="00CA04D4">
      <w:pPr>
        <w:pStyle w:val="30"/>
        <w:shd w:val="clear" w:color="auto" w:fill="auto"/>
        <w:tabs>
          <w:tab w:val="left" w:pos="1047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710DD620" w14:textId="77777777" w:rsidR="00902B24" w:rsidRPr="009537C9" w:rsidRDefault="00CA04D4" w:rsidP="00CA04D4">
      <w:pPr>
        <w:pStyle w:val="30"/>
        <w:shd w:val="clear" w:color="auto" w:fill="auto"/>
        <w:tabs>
          <w:tab w:val="left" w:pos="1047"/>
        </w:tabs>
        <w:spacing w:after="0" w:line="235" w:lineRule="exact"/>
        <w:ind w:left="700"/>
        <w:jc w:val="both"/>
        <w:rPr>
          <w:rFonts w:cs="Times New Roman"/>
          <w:b w:val="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2.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Права Исполни</w:t>
      </w:r>
      <w:r w:rsidR="007454B5" w:rsidRPr="009537C9">
        <w:rPr>
          <w:rStyle w:val="3"/>
          <w:rFonts w:cs="Times New Roman"/>
          <w:b/>
          <w:color w:val="000000"/>
          <w:sz w:val="22"/>
          <w:szCs w:val="22"/>
        </w:rPr>
        <w:t>т</w:t>
      </w:r>
      <w:r w:rsidR="00636704" w:rsidRPr="009537C9">
        <w:rPr>
          <w:rStyle w:val="3"/>
          <w:rFonts w:cs="Times New Roman"/>
          <w:b/>
          <w:color w:val="000000"/>
          <w:sz w:val="22"/>
          <w:szCs w:val="22"/>
        </w:rPr>
        <w:t>еля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 и Обучающегося.</w:t>
      </w:r>
    </w:p>
    <w:p w14:paraId="3ADC8C73" w14:textId="77777777" w:rsidR="00902B24" w:rsidRPr="009537C9" w:rsidRDefault="00902B24" w:rsidP="004836C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Исполнитель вправе:</w:t>
      </w:r>
    </w:p>
    <w:p w14:paraId="3A04F750" w14:textId="77777777" w:rsidR="00902B24" w:rsidRPr="009537C9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B90823D" w14:textId="77777777" w:rsidR="00902B24" w:rsidRPr="009537C9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Применять к Обучающемуся меры поощрения и меры дисц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иплинарного взыскания в соответ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ствии с законодательством Российской Федерации, учредительными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документами Исполнителя, настоя</w:t>
      </w:r>
      <w:r w:rsidRPr="009537C9">
        <w:rPr>
          <w:rStyle w:val="2"/>
          <w:rFonts w:cs="Times New Roman"/>
          <w:color w:val="000000"/>
          <w:sz w:val="22"/>
          <w:szCs w:val="22"/>
        </w:rPr>
        <w:t>щим Договором и локальными нормативными актами Исполнителя.</w:t>
      </w:r>
    </w:p>
    <w:p w14:paraId="21E1579F" w14:textId="77777777" w:rsidR="00B124C6" w:rsidRPr="009537C9" w:rsidRDefault="00902B24" w:rsidP="004836C6">
      <w:pPr>
        <w:pStyle w:val="20"/>
        <w:numPr>
          <w:ilvl w:val="1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rFonts w:cs="Times New Roman"/>
          <w:sz w:val="22"/>
          <w:szCs w:val="22"/>
          <w:shd w:val="clear" w:color="auto" w:fill="auto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 xml:space="preserve">ии в Российской Федерации". </w:t>
      </w:r>
    </w:p>
    <w:p w14:paraId="5CEB332B" w14:textId="77777777" w:rsidR="00902B24" w:rsidRPr="009537C9" w:rsidRDefault="006A74A6" w:rsidP="004836C6">
      <w:pPr>
        <w:pStyle w:val="20"/>
        <w:numPr>
          <w:ilvl w:val="1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Обу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чающийся также вправе:</w:t>
      </w:r>
    </w:p>
    <w:p w14:paraId="4616F29B" w14:textId="77777777" w:rsidR="00902B24" w:rsidRPr="009537C9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965F30E" w14:textId="77777777" w:rsidR="00902B24" w:rsidRPr="009537C9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572A5C9E" w14:textId="77777777" w:rsidR="00902B24" w:rsidRPr="009537C9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F2FEF0B" w14:textId="77777777" w:rsidR="00902B24" w:rsidRPr="009537C9" w:rsidRDefault="00902B24" w:rsidP="004836C6">
      <w:pPr>
        <w:pStyle w:val="20"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CF24413" w14:textId="77777777" w:rsidR="00F818A3" w:rsidRDefault="00F818A3" w:rsidP="00CA04D4">
      <w:pPr>
        <w:pStyle w:val="30"/>
        <w:shd w:val="clear" w:color="auto" w:fill="auto"/>
        <w:tabs>
          <w:tab w:val="left" w:pos="1120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352A66E4" w14:textId="77777777" w:rsidR="00902B24" w:rsidRPr="009537C9" w:rsidRDefault="00CA04D4" w:rsidP="00CA04D4">
      <w:pPr>
        <w:pStyle w:val="30"/>
        <w:shd w:val="clear" w:color="auto" w:fill="auto"/>
        <w:tabs>
          <w:tab w:val="left" w:pos="1120"/>
        </w:tabs>
        <w:spacing w:after="0" w:line="235" w:lineRule="exact"/>
        <w:ind w:left="700"/>
        <w:jc w:val="both"/>
        <w:rPr>
          <w:rFonts w:cs="Times New Roman"/>
          <w:b w:val="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3. </w:t>
      </w:r>
      <w:r w:rsidR="00636704" w:rsidRPr="009537C9">
        <w:rPr>
          <w:rStyle w:val="3"/>
          <w:rFonts w:cs="Times New Roman"/>
          <w:b/>
          <w:color w:val="000000"/>
          <w:sz w:val="22"/>
          <w:szCs w:val="22"/>
        </w:rPr>
        <w:t>Обязанности Исполнителя</w:t>
      </w:r>
      <w:r w:rsidR="00B124C6" w:rsidRPr="009537C9">
        <w:rPr>
          <w:rStyle w:val="3"/>
          <w:rFonts w:cs="Times New Roman"/>
          <w:b/>
          <w:color w:val="000000"/>
          <w:sz w:val="22"/>
          <w:szCs w:val="22"/>
        </w:rPr>
        <w:t>,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 Обучающегося</w:t>
      </w:r>
      <w:r w:rsidR="00B124C6"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 и Заказчика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.</w:t>
      </w:r>
    </w:p>
    <w:p w14:paraId="36BA1870" w14:textId="77777777" w:rsidR="00902B24" w:rsidRPr="009537C9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Исполнитель обязан:</w:t>
      </w:r>
    </w:p>
    <w:p w14:paraId="1C4851D6" w14:textId="77777777" w:rsidR="00902B24" w:rsidRPr="009537C9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0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Зачислить обучающегося, выполнившего установ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 xml:space="preserve">ленные законодательством </w:t>
      </w:r>
      <w:r w:rsidR="000A3DCE" w:rsidRPr="009537C9">
        <w:rPr>
          <w:rStyle w:val="2"/>
          <w:rFonts w:cs="Times New Roman"/>
          <w:color w:val="000000"/>
          <w:sz w:val="22"/>
          <w:szCs w:val="22"/>
        </w:rPr>
        <w:t xml:space="preserve">требования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Россий</w:t>
      </w:r>
      <w:r w:rsidRPr="009537C9">
        <w:rPr>
          <w:rStyle w:val="2"/>
          <w:rFonts w:cs="Times New Roman"/>
          <w:color w:val="000000"/>
          <w:sz w:val="22"/>
          <w:szCs w:val="22"/>
        </w:rPr>
        <w:t>ской Федерации, учредительными документами, локальными нормативными актами Исполнителя, на обучение.</w:t>
      </w:r>
    </w:p>
    <w:p w14:paraId="1D784DB8" w14:textId="77777777" w:rsidR="00902B24" w:rsidRPr="009537C9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503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Организовать и обеспечить надлежащее предоставлен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ие образовательных услуг, преду</w:t>
      </w:r>
      <w:r w:rsidRPr="009537C9">
        <w:rPr>
          <w:rStyle w:val="2"/>
          <w:rFonts w:cs="Times New Roman"/>
          <w:color w:val="000000"/>
          <w:sz w:val="22"/>
          <w:szCs w:val="22"/>
        </w:rPr>
        <w:t>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B4A508E" w14:textId="77777777" w:rsidR="00902B24" w:rsidRPr="009537C9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5D0120B7" w14:textId="77777777" w:rsidR="00902B24" w:rsidRPr="009537C9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Принимать от </w:t>
      </w:r>
      <w:r w:rsidR="00376AFE" w:rsidRPr="009537C9">
        <w:rPr>
          <w:rStyle w:val="2"/>
          <w:rFonts w:cs="Times New Roman"/>
          <w:color w:val="000000"/>
          <w:sz w:val="22"/>
          <w:szCs w:val="22"/>
        </w:rPr>
        <w:t>Заказчика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плату за образовательные услуги.</w:t>
      </w:r>
    </w:p>
    <w:p w14:paraId="0F50F11D" w14:textId="77777777" w:rsidR="00902B24" w:rsidRPr="009537C9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Обеспечить Обучающемуся уважение человеческого достои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нства, защиту от всех форм физи</w:t>
      </w:r>
      <w:r w:rsidRPr="009537C9">
        <w:rPr>
          <w:rStyle w:val="2"/>
          <w:rFonts w:cs="Times New Roman"/>
          <w:color w:val="000000"/>
          <w:sz w:val="22"/>
          <w:szCs w:val="22"/>
        </w:rPr>
        <w:t>ческого и психического насилия, оскорбления личности, охрану жизни и здоровья.</w:t>
      </w:r>
    </w:p>
    <w:p w14:paraId="2F3E96D7" w14:textId="77777777" w:rsidR="00636704" w:rsidRPr="009537C9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  <w:rPr>
          <w:rStyle w:val="2"/>
          <w:rFonts w:cs="Times New Roman"/>
          <w:sz w:val="22"/>
          <w:szCs w:val="22"/>
          <w:shd w:val="clear" w:color="auto" w:fill="auto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Обучающийся обязан</w:t>
      </w:r>
      <w:r w:rsidR="00636704" w:rsidRPr="009537C9">
        <w:rPr>
          <w:rStyle w:val="2"/>
          <w:rFonts w:cs="Times New Roman"/>
          <w:color w:val="000000"/>
          <w:sz w:val="22"/>
          <w:szCs w:val="22"/>
        </w:rPr>
        <w:t>:</w:t>
      </w:r>
    </w:p>
    <w:p w14:paraId="0F2D7D84" w14:textId="77777777" w:rsidR="00902B24" w:rsidRPr="009537C9" w:rsidRDefault="00636704" w:rsidP="004836C6">
      <w:pPr>
        <w:pStyle w:val="20"/>
        <w:shd w:val="clear" w:color="auto" w:fill="auto"/>
        <w:tabs>
          <w:tab w:val="left" w:pos="109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lastRenderedPageBreak/>
        <w:t xml:space="preserve">3.2.1. 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соблюдать требования, установленные в статье 43 Федерального закона от 29декабря 2012 г. № 273-ФЗ "Об образовании в Российской Федерации", в том числе:</w:t>
      </w:r>
    </w:p>
    <w:p w14:paraId="5F34E866" w14:textId="77777777" w:rsidR="00902B24" w:rsidRPr="009537C9" w:rsidRDefault="00636704" w:rsidP="004836C6">
      <w:pPr>
        <w:pStyle w:val="20"/>
        <w:shd w:val="clear" w:color="auto" w:fill="auto"/>
        <w:tabs>
          <w:tab w:val="left" w:pos="1237"/>
        </w:tabs>
        <w:spacing w:before="0" w:line="257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3.2.</w:t>
      </w:r>
      <w:r w:rsidR="007E6B1F" w:rsidRPr="009537C9">
        <w:rPr>
          <w:rStyle w:val="2"/>
          <w:rFonts w:cs="Times New Roman"/>
          <w:color w:val="000000"/>
          <w:sz w:val="22"/>
          <w:szCs w:val="22"/>
        </w:rPr>
        <w:t>2</w:t>
      </w:r>
      <w:r w:rsidRPr="009537C9">
        <w:rPr>
          <w:rStyle w:val="2"/>
          <w:rFonts w:cs="Times New Roman"/>
          <w:color w:val="000000"/>
          <w:sz w:val="22"/>
          <w:szCs w:val="22"/>
        </w:rPr>
        <w:t>. в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ыполнять задания для подготовки к занятиям, предусмотренным учебным планом, в том числе индивидуальным.</w:t>
      </w:r>
    </w:p>
    <w:p w14:paraId="0BC47AC8" w14:textId="77777777" w:rsidR="00902B24" w:rsidRPr="009537C9" w:rsidRDefault="00636704" w:rsidP="004836C6">
      <w:pPr>
        <w:pStyle w:val="20"/>
        <w:shd w:val="clear" w:color="auto" w:fill="auto"/>
        <w:tabs>
          <w:tab w:val="left" w:pos="128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3.2.</w:t>
      </w:r>
      <w:r w:rsidR="007E6B1F" w:rsidRPr="009537C9">
        <w:rPr>
          <w:rStyle w:val="2"/>
          <w:rFonts w:cs="Times New Roman"/>
          <w:color w:val="000000"/>
          <w:sz w:val="22"/>
          <w:szCs w:val="22"/>
        </w:rPr>
        <w:t>3</w:t>
      </w:r>
      <w:r w:rsidRPr="009537C9">
        <w:rPr>
          <w:rStyle w:val="2"/>
          <w:rFonts w:cs="Times New Roman"/>
          <w:color w:val="000000"/>
          <w:sz w:val="22"/>
          <w:szCs w:val="22"/>
        </w:rPr>
        <w:t>. и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звещать Исполнителя о причинах отсутствия на занятиях.</w:t>
      </w:r>
    </w:p>
    <w:p w14:paraId="0BA70973" w14:textId="77777777" w:rsidR="00902B24" w:rsidRPr="009537C9" w:rsidRDefault="00636704" w:rsidP="004836C6">
      <w:pPr>
        <w:pStyle w:val="20"/>
        <w:shd w:val="clear" w:color="auto" w:fill="auto"/>
        <w:tabs>
          <w:tab w:val="left" w:pos="1242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3.2.</w:t>
      </w:r>
      <w:r w:rsidR="007E6B1F" w:rsidRPr="009537C9">
        <w:rPr>
          <w:rStyle w:val="2"/>
          <w:rFonts w:cs="Times New Roman"/>
          <w:color w:val="000000"/>
          <w:sz w:val="22"/>
          <w:szCs w:val="22"/>
        </w:rPr>
        <w:t>4</w:t>
      </w:r>
      <w:r w:rsidRPr="009537C9">
        <w:rPr>
          <w:rStyle w:val="2"/>
          <w:rFonts w:cs="Times New Roman"/>
          <w:color w:val="000000"/>
          <w:sz w:val="22"/>
          <w:szCs w:val="22"/>
        </w:rPr>
        <w:t>. обучаться в образовательном учреждении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Исполнителя, в том числе индивидуальным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.</w:t>
      </w:r>
    </w:p>
    <w:p w14:paraId="22223C7F" w14:textId="77777777" w:rsidR="00902B24" w:rsidRPr="009537C9" w:rsidRDefault="00636704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rFonts w:cs="Times New Roman"/>
          <w:color w:val="000000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3.2.</w:t>
      </w:r>
      <w:r w:rsidR="007E6B1F" w:rsidRPr="009537C9">
        <w:rPr>
          <w:rStyle w:val="2"/>
          <w:rFonts w:cs="Times New Roman"/>
          <w:color w:val="000000"/>
          <w:sz w:val="22"/>
          <w:szCs w:val="22"/>
        </w:rPr>
        <w:t>5</w:t>
      </w:r>
      <w:r w:rsidRPr="009537C9">
        <w:rPr>
          <w:rStyle w:val="2"/>
          <w:rFonts w:cs="Times New Roman"/>
          <w:color w:val="000000"/>
          <w:sz w:val="22"/>
          <w:szCs w:val="22"/>
        </w:rPr>
        <w:t>. с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677A510" w14:textId="77777777" w:rsidR="007E6B1F" w:rsidRPr="009537C9" w:rsidRDefault="007E6B1F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rFonts w:cs="Times New Roman"/>
          <w:color w:val="000000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3.3. Заказчик обязан:</w:t>
      </w:r>
    </w:p>
    <w:p w14:paraId="070410E3" w14:textId="77777777" w:rsidR="007E6B1F" w:rsidRPr="009537C9" w:rsidRDefault="007E6B1F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3.3.1.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в разделе 4 настоящего Договора, а также предоставлять копии платежных документов, подтверждающих такую оплату.</w:t>
      </w:r>
    </w:p>
    <w:p w14:paraId="42087F2D" w14:textId="77777777" w:rsidR="00F818A3" w:rsidRDefault="007D3D2E" w:rsidP="007D3D2E">
      <w:pPr>
        <w:pStyle w:val="30"/>
        <w:shd w:val="clear" w:color="auto" w:fill="auto"/>
        <w:tabs>
          <w:tab w:val="left" w:pos="1097"/>
        </w:tabs>
        <w:spacing w:after="0" w:line="235" w:lineRule="exact"/>
        <w:jc w:val="both"/>
        <w:rPr>
          <w:rStyle w:val="3"/>
          <w:rFonts w:cs="Times New Roman"/>
          <w:b/>
          <w:color w:val="00000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ab/>
      </w:r>
    </w:p>
    <w:p w14:paraId="5B03A95A" w14:textId="77777777" w:rsidR="00902B24" w:rsidRPr="009537C9" w:rsidRDefault="00F818A3" w:rsidP="007D3D2E">
      <w:pPr>
        <w:pStyle w:val="30"/>
        <w:shd w:val="clear" w:color="auto" w:fill="auto"/>
        <w:tabs>
          <w:tab w:val="left" w:pos="1097"/>
        </w:tabs>
        <w:spacing w:after="0" w:line="235" w:lineRule="exact"/>
        <w:jc w:val="both"/>
        <w:rPr>
          <w:rFonts w:cs="Times New Roman"/>
          <w:b w:val="0"/>
          <w:sz w:val="22"/>
          <w:szCs w:val="22"/>
        </w:rPr>
      </w:pPr>
      <w:r>
        <w:rPr>
          <w:rStyle w:val="3"/>
          <w:rFonts w:cs="Times New Roman"/>
          <w:b/>
          <w:color w:val="000000"/>
          <w:sz w:val="22"/>
          <w:szCs w:val="22"/>
        </w:rPr>
        <w:tab/>
      </w:r>
      <w:r w:rsidR="007D3D2E" w:rsidRPr="009537C9">
        <w:rPr>
          <w:rStyle w:val="3"/>
          <w:rFonts w:cs="Times New Roman"/>
          <w:b/>
          <w:color w:val="000000"/>
          <w:sz w:val="22"/>
          <w:szCs w:val="22"/>
        </w:rPr>
        <w:t>4. Сто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имость услуг, сроки и порядок их оплаты.</w:t>
      </w:r>
    </w:p>
    <w:p w14:paraId="3684D0E4" w14:textId="77777777" w:rsidR="00902B24" w:rsidRPr="009537C9" w:rsidRDefault="00902B24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Полная стоимость платных образовательных услуг за весь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период обучения Обучающегося со</w:t>
      </w:r>
      <w:r w:rsidRPr="009537C9">
        <w:rPr>
          <w:rStyle w:val="2"/>
          <w:rFonts w:cs="Times New Roman"/>
          <w:color w:val="000000"/>
          <w:sz w:val="22"/>
          <w:szCs w:val="22"/>
        </w:rPr>
        <w:t>ставляет</w:t>
      </w:r>
      <w:r w:rsidR="00595E45">
        <w:rPr>
          <w:rStyle w:val="2"/>
          <w:rFonts w:cs="Times New Roman"/>
          <w:color w:val="000000"/>
          <w:sz w:val="22"/>
          <w:szCs w:val="22"/>
        </w:rPr>
        <w:t xml:space="preserve"> _______________</w:t>
      </w:r>
      <w:r w:rsidR="006375D8" w:rsidRPr="009537C9">
        <w:rPr>
          <w:rStyle w:val="2"/>
          <w:rFonts w:cs="Times New Roman"/>
          <w:color w:val="000000"/>
          <w:sz w:val="22"/>
          <w:szCs w:val="22"/>
        </w:rPr>
        <w:t xml:space="preserve"> (</w:t>
      </w:r>
      <w:r w:rsidR="00595E45">
        <w:rPr>
          <w:rStyle w:val="2"/>
          <w:rFonts w:cs="Times New Roman"/>
          <w:color w:val="000000"/>
          <w:sz w:val="22"/>
          <w:szCs w:val="22"/>
        </w:rPr>
        <w:t>____________________________________________________________</w:t>
      </w:r>
      <w:r w:rsidR="006375D8" w:rsidRPr="009537C9">
        <w:rPr>
          <w:rStyle w:val="2"/>
          <w:rFonts w:cs="Times New Roman"/>
          <w:color w:val="000000"/>
          <w:sz w:val="22"/>
          <w:szCs w:val="22"/>
        </w:rPr>
        <w:t>)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рублей</w:t>
      </w:r>
      <w:r w:rsidR="00836B93" w:rsidRPr="009537C9">
        <w:rPr>
          <w:rStyle w:val="2"/>
          <w:rFonts w:cs="Times New Roman"/>
          <w:color w:val="000000"/>
          <w:sz w:val="22"/>
          <w:szCs w:val="22"/>
        </w:rPr>
        <w:t>,</w:t>
      </w:r>
      <w:r w:rsidR="006375D8" w:rsidRPr="009537C9">
        <w:rPr>
          <w:rStyle w:val="2"/>
          <w:rFonts w:cs="Times New Roman"/>
          <w:color w:val="000000"/>
          <w:sz w:val="22"/>
          <w:szCs w:val="22"/>
        </w:rPr>
        <w:t xml:space="preserve"> </w:t>
      </w:r>
      <w:r w:rsidR="00595E45">
        <w:rPr>
          <w:rStyle w:val="2"/>
          <w:rFonts w:cs="Times New Roman"/>
          <w:color w:val="000000"/>
          <w:sz w:val="22"/>
          <w:szCs w:val="22"/>
        </w:rPr>
        <w:t>____</w:t>
      </w:r>
      <w:r w:rsidR="006375D8" w:rsidRPr="009537C9">
        <w:rPr>
          <w:rStyle w:val="2"/>
          <w:rFonts w:cs="Times New Roman"/>
          <w:color w:val="000000"/>
          <w:sz w:val="22"/>
          <w:szCs w:val="22"/>
        </w:rPr>
        <w:t xml:space="preserve"> копеек</w:t>
      </w:r>
      <w:r w:rsidR="00836B93" w:rsidRPr="009537C9">
        <w:rPr>
          <w:rStyle w:val="2"/>
          <w:rFonts w:cs="Times New Roman"/>
          <w:color w:val="000000"/>
          <w:sz w:val="22"/>
          <w:szCs w:val="22"/>
        </w:rPr>
        <w:t xml:space="preserve"> без НДС</w:t>
      </w:r>
      <w:r w:rsidRPr="009537C9">
        <w:rPr>
          <w:rStyle w:val="2"/>
          <w:rFonts w:cs="Times New Roman"/>
          <w:color w:val="000000"/>
          <w:sz w:val="22"/>
          <w:szCs w:val="22"/>
        </w:rPr>
        <w:t>.</w:t>
      </w:r>
    </w:p>
    <w:p w14:paraId="204E8396" w14:textId="77777777" w:rsidR="00902B24" w:rsidRPr="009537C9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нфляции, предусмотренного основ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ными </w:t>
      </w:r>
      <w:proofErr w:type="gramStart"/>
      <w:r w:rsidRPr="009537C9">
        <w:rPr>
          <w:rStyle w:val="2"/>
          <w:rFonts w:cs="Times New Roman"/>
          <w:color w:val="000000"/>
          <w:sz w:val="22"/>
          <w:szCs w:val="22"/>
        </w:rPr>
        <w:t>характеристиками  бюджета</w:t>
      </w:r>
      <w:proofErr w:type="gramEnd"/>
      <w:r w:rsidRPr="009537C9">
        <w:rPr>
          <w:rStyle w:val="2"/>
          <w:rFonts w:cs="Times New Roman"/>
          <w:color w:val="000000"/>
          <w:sz w:val="22"/>
          <w:szCs w:val="22"/>
        </w:rPr>
        <w:t xml:space="preserve"> на очередной финансовый год и плановый период.</w:t>
      </w:r>
    </w:p>
    <w:p w14:paraId="7F1AD347" w14:textId="77777777" w:rsidR="00902B24" w:rsidRPr="009537C9" w:rsidRDefault="00902B24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287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Оплата производится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одним платежом в размере 100% стоимости договора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в течени</w:t>
      </w:r>
      <w:r w:rsidR="00C91575" w:rsidRPr="009537C9">
        <w:rPr>
          <w:rStyle w:val="2"/>
          <w:rFonts w:cs="Times New Roman"/>
          <w:color w:val="000000"/>
          <w:sz w:val="22"/>
          <w:szCs w:val="22"/>
        </w:rPr>
        <w:t>е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</w:t>
      </w:r>
      <w:r w:rsidR="00D96439" w:rsidRPr="009537C9">
        <w:rPr>
          <w:rStyle w:val="2"/>
          <w:rFonts w:cs="Times New Roman"/>
          <w:color w:val="000000"/>
          <w:sz w:val="22"/>
          <w:szCs w:val="22"/>
        </w:rPr>
        <w:t>1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5 рабочих дней </w:t>
      </w:r>
      <w:r w:rsidR="004E0D4E" w:rsidRPr="009537C9">
        <w:rPr>
          <w:rStyle w:val="2"/>
          <w:rFonts w:cs="Times New Roman"/>
          <w:color w:val="000000"/>
          <w:sz w:val="22"/>
          <w:szCs w:val="22"/>
        </w:rPr>
        <w:t xml:space="preserve">со дня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выставления Исполнителем счета на оплату</w:t>
      </w:r>
      <w:r w:rsidR="006375D8" w:rsidRPr="009537C9">
        <w:rPr>
          <w:rStyle w:val="2"/>
          <w:rFonts w:cs="Times New Roman"/>
          <w:color w:val="000000"/>
          <w:sz w:val="22"/>
          <w:szCs w:val="22"/>
        </w:rPr>
        <w:t xml:space="preserve"> 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в безналичном порядке на счет, указанный в разделе </w:t>
      </w:r>
      <w:r w:rsidR="00CA04D4" w:rsidRPr="009537C9">
        <w:rPr>
          <w:rStyle w:val="2"/>
          <w:rFonts w:cs="Times New Roman"/>
          <w:color w:val="000000"/>
          <w:sz w:val="22"/>
          <w:szCs w:val="22"/>
        </w:rPr>
        <w:t>9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настоящего Договора.</w:t>
      </w:r>
    </w:p>
    <w:p w14:paraId="43283711" w14:textId="77777777" w:rsidR="00902B24" w:rsidRPr="009537C9" w:rsidRDefault="0008071C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В течение 10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-ти рабочих дней с момента завершения оказания услуг по настоящему договору Исполнител</w:t>
      </w:r>
      <w:r w:rsidR="00B115C3" w:rsidRPr="009537C9">
        <w:rPr>
          <w:rStyle w:val="2"/>
          <w:rFonts w:cs="Times New Roman"/>
          <w:color w:val="000000"/>
          <w:sz w:val="22"/>
          <w:szCs w:val="22"/>
        </w:rPr>
        <w:t>ь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обязу</w:t>
      </w:r>
      <w:r w:rsidR="00B115C3" w:rsidRPr="009537C9">
        <w:rPr>
          <w:rStyle w:val="2"/>
          <w:rFonts w:cs="Times New Roman"/>
          <w:color w:val="000000"/>
          <w:sz w:val="22"/>
          <w:szCs w:val="22"/>
        </w:rPr>
        <w:t>е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тся выписать и предоставить </w:t>
      </w:r>
      <w:r w:rsidR="004836C6" w:rsidRPr="009537C9">
        <w:rPr>
          <w:rStyle w:val="2"/>
          <w:rFonts w:cs="Times New Roman"/>
          <w:color w:val="000000"/>
          <w:sz w:val="22"/>
          <w:szCs w:val="22"/>
        </w:rPr>
        <w:t>Обучающемуся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акты приема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 xml:space="preserve">-сдачи оказанных услуг, а </w:t>
      </w:r>
      <w:r w:rsidR="004836C6" w:rsidRPr="009537C9">
        <w:rPr>
          <w:rStyle w:val="2"/>
          <w:rFonts w:cs="Times New Roman"/>
          <w:color w:val="000000"/>
          <w:sz w:val="22"/>
          <w:szCs w:val="22"/>
        </w:rPr>
        <w:t>Обучающийся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их подписать и вернуть Исполнител</w:t>
      </w:r>
      <w:r w:rsidR="00B115C3" w:rsidRPr="009537C9">
        <w:rPr>
          <w:rStyle w:val="2"/>
          <w:rFonts w:cs="Times New Roman"/>
          <w:color w:val="000000"/>
          <w:sz w:val="22"/>
          <w:szCs w:val="22"/>
        </w:rPr>
        <w:t>ю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не позднее 14 календарных дней с момента их получения. В случае невозврата </w:t>
      </w:r>
      <w:r w:rsidR="004836C6" w:rsidRPr="009537C9">
        <w:rPr>
          <w:rStyle w:val="2"/>
          <w:rFonts w:cs="Times New Roman"/>
          <w:color w:val="000000"/>
          <w:sz w:val="22"/>
          <w:szCs w:val="22"/>
        </w:rPr>
        <w:t>Обучающимся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актов приема-сдачи оказанных услуг и отс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 xml:space="preserve">утствия со стороны </w:t>
      </w:r>
      <w:r w:rsidR="004836C6" w:rsidRPr="009537C9">
        <w:rPr>
          <w:rStyle w:val="2"/>
          <w:rFonts w:cs="Times New Roman"/>
          <w:color w:val="000000"/>
          <w:sz w:val="22"/>
          <w:szCs w:val="22"/>
        </w:rPr>
        <w:t>Обучающегося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 xml:space="preserve"> ка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>ких-либо претензий относительно качества оказанных услуг, оказанные услуги считаются оказанными в полном объеме и осуществление проведения указанной в п.4.1 договора денежной суммы производится бухгалтери</w:t>
      </w:r>
      <w:r w:rsidR="00B115C3" w:rsidRPr="009537C9">
        <w:rPr>
          <w:rStyle w:val="2"/>
          <w:rFonts w:cs="Times New Roman"/>
          <w:color w:val="000000"/>
          <w:sz w:val="22"/>
          <w:szCs w:val="22"/>
        </w:rPr>
        <w:t>ей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Исполнител</w:t>
      </w:r>
      <w:r w:rsidR="00B115C3" w:rsidRPr="009537C9">
        <w:rPr>
          <w:rStyle w:val="2"/>
          <w:rFonts w:cs="Times New Roman"/>
          <w:color w:val="000000"/>
          <w:sz w:val="22"/>
          <w:szCs w:val="22"/>
        </w:rPr>
        <w:t>я</w:t>
      </w:r>
      <w:r w:rsidR="00902B24" w:rsidRPr="009537C9">
        <w:rPr>
          <w:rStyle w:val="2"/>
          <w:rFonts w:cs="Times New Roman"/>
          <w:color w:val="000000"/>
          <w:sz w:val="22"/>
          <w:szCs w:val="22"/>
        </w:rPr>
        <w:t xml:space="preserve"> на основании настоящего договора.</w:t>
      </w:r>
    </w:p>
    <w:p w14:paraId="78D54CC8" w14:textId="77777777" w:rsidR="00F818A3" w:rsidRDefault="00F818A3" w:rsidP="00CA04D4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29EF8B0B" w14:textId="77777777" w:rsidR="00902B24" w:rsidRPr="009537C9" w:rsidRDefault="00CA04D4" w:rsidP="00CA04D4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rFonts w:cs="Times New Roman"/>
          <w:b w:val="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5.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Основания изменения и расторжения договора</w:t>
      </w:r>
    </w:p>
    <w:p w14:paraId="65B5FE89" w14:textId="77777777" w:rsidR="00902B24" w:rsidRPr="009537C9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Условия, на которых заключен настоящий Договор, могут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быть изменены по соглашению Сто</w:t>
      </w:r>
      <w:r w:rsidRPr="009537C9">
        <w:rPr>
          <w:rStyle w:val="2"/>
          <w:rFonts w:cs="Times New Roman"/>
          <w:color w:val="000000"/>
          <w:sz w:val="22"/>
          <w:szCs w:val="22"/>
        </w:rPr>
        <w:t>рон или в соответствии с законодательством Российской Федерации.</w:t>
      </w:r>
    </w:p>
    <w:p w14:paraId="11F2A9EF" w14:textId="77777777" w:rsidR="00902B24" w:rsidRPr="009537C9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Настоящий Договор может быть расторгнут по соглашению Сторон.</w:t>
      </w:r>
    </w:p>
    <w:p w14:paraId="256DF956" w14:textId="77777777" w:rsidR="00902B24" w:rsidRPr="009537C9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Настоящий Договор может быть расторгнут по инициативе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 xml:space="preserve"> Исполнителя в одностороннем по</w:t>
      </w:r>
      <w:r w:rsidRPr="009537C9">
        <w:rPr>
          <w:rStyle w:val="2"/>
          <w:rFonts w:cs="Times New Roman"/>
          <w:color w:val="000000"/>
          <w:sz w:val="22"/>
          <w:szCs w:val="22"/>
        </w:rPr>
        <w:t>рядке в случаях:</w:t>
      </w:r>
    </w:p>
    <w:p w14:paraId="070324F9" w14:textId="77777777" w:rsidR="00902B24" w:rsidRPr="009537C9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установления нарушения порядка приема в образовательное учреждение, повлекшего по вине Обучающегося его незаконное зачисление в </w:t>
      </w:r>
      <w:r w:rsidR="00636704" w:rsidRPr="009537C9">
        <w:rPr>
          <w:rStyle w:val="2"/>
          <w:rFonts w:cs="Times New Roman"/>
          <w:color w:val="000000"/>
          <w:sz w:val="22"/>
          <w:szCs w:val="22"/>
        </w:rPr>
        <w:t>образовательное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учреждение;</w:t>
      </w:r>
    </w:p>
    <w:p w14:paraId="1EAE17EF" w14:textId="77777777" w:rsidR="00902B24" w:rsidRPr="009537C9" w:rsidRDefault="00636704" w:rsidP="004836C6">
      <w:pPr>
        <w:pStyle w:val="23"/>
        <w:shd w:val="clear" w:color="auto" w:fill="auto"/>
        <w:tabs>
          <w:tab w:val="left" w:pos="1558"/>
        </w:tabs>
        <w:rPr>
          <w:rFonts w:ascii="Times New Roman" w:hAnsi="Times New Roman" w:cs="Times New Roman"/>
          <w:b w:val="0"/>
          <w:i w:val="0"/>
        </w:rPr>
      </w:pPr>
      <w:bookmarkStart w:id="0" w:name="bookmark0"/>
      <w:r w:rsidRPr="009537C9">
        <w:rPr>
          <w:rStyle w:val="22"/>
          <w:rFonts w:ascii="Times New Roman" w:hAnsi="Times New Roman" w:cs="Times New Roman"/>
          <w:color w:val="000000"/>
        </w:rPr>
        <w:t xml:space="preserve">- </w:t>
      </w:r>
      <w:r w:rsidR="00902B24" w:rsidRPr="009537C9">
        <w:rPr>
          <w:rStyle w:val="22"/>
          <w:rFonts w:ascii="Times New Roman" w:hAnsi="Times New Roman" w:cs="Times New Roman"/>
          <w:color w:val="000000"/>
        </w:rPr>
        <w:t>невозможности надлежащего исполнении обязательства по оказанию платных образовательных</w:t>
      </w:r>
      <w:bookmarkEnd w:id="0"/>
      <w:r w:rsidR="00595E45">
        <w:rPr>
          <w:rStyle w:val="22"/>
          <w:rFonts w:ascii="Times New Roman" w:hAnsi="Times New Roman" w:cs="Times New Roman"/>
          <w:color w:val="000000"/>
        </w:rPr>
        <w:t xml:space="preserve"> </w:t>
      </w:r>
      <w:r w:rsidR="00902B24" w:rsidRPr="009537C9">
        <w:rPr>
          <w:rStyle w:val="2"/>
          <w:rFonts w:cs="Times New Roman"/>
          <w:b w:val="0"/>
          <w:i w:val="0"/>
          <w:color w:val="000000"/>
          <w:sz w:val="22"/>
          <w:szCs w:val="22"/>
        </w:rPr>
        <w:t>услуг вследствие действий (бездействия) Обучающегося;</w:t>
      </w:r>
    </w:p>
    <w:p w14:paraId="17D8FD80" w14:textId="77777777" w:rsidR="00902B24" w:rsidRPr="009537C9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99"/>
        </w:tabs>
        <w:spacing w:before="0" w:line="239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7A81CA86" w14:textId="77777777" w:rsidR="00902B24" w:rsidRPr="009537C9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9"/>
        </w:tabs>
        <w:spacing w:before="0" w:line="239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Настоящий Договор расторгается досрочно:</w:t>
      </w:r>
    </w:p>
    <w:p w14:paraId="60436B44" w14:textId="77777777" w:rsidR="00902B24" w:rsidRPr="009537C9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  <w:tab w:val="left" w:pos="8220"/>
        </w:tabs>
        <w:spacing w:before="0" w:line="239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по инициативе Обучающегося, в том числе в случае </w:t>
      </w:r>
      <w:r w:rsidRPr="009537C9">
        <w:rPr>
          <w:rStyle w:val="20pt"/>
          <w:color w:val="000000"/>
          <w:sz w:val="22"/>
          <w:szCs w:val="22"/>
        </w:rPr>
        <w:t xml:space="preserve">перевода Обучающегося </w:t>
      </w:r>
      <w:r w:rsidRPr="009537C9">
        <w:rPr>
          <w:rStyle w:val="20pt1"/>
          <w:color w:val="000000"/>
          <w:sz w:val="22"/>
          <w:szCs w:val="22"/>
          <w:u w:val="none"/>
        </w:rPr>
        <w:t>д</w:t>
      </w:r>
      <w:r w:rsidRPr="009537C9">
        <w:rPr>
          <w:rStyle w:val="20pt"/>
          <w:color w:val="000000"/>
          <w:sz w:val="22"/>
          <w:szCs w:val="22"/>
        </w:rPr>
        <w:t>ля продолжения</w:t>
      </w:r>
      <w:r w:rsidR="00C91575" w:rsidRPr="009537C9">
        <w:rPr>
          <w:rStyle w:val="20pt"/>
          <w:color w:val="000000"/>
          <w:sz w:val="22"/>
          <w:szCs w:val="22"/>
        </w:rPr>
        <w:t xml:space="preserve"> </w:t>
      </w:r>
      <w:r w:rsidRPr="009537C9">
        <w:rPr>
          <w:rStyle w:val="20pt"/>
          <w:color w:val="000000"/>
          <w:sz w:val="22"/>
          <w:szCs w:val="22"/>
        </w:rPr>
        <w:t>ос</w:t>
      </w:r>
      <w:r w:rsidRPr="009537C9">
        <w:rPr>
          <w:rStyle w:val="2"/>
          <w:rFonts w:cs="Times New Roman"/>
          <w:color w:val="000000"/>
          <w:sz w:val="22"/>
          <w:szCs w:val="22"/>
        </w:rPr>
        <w:t>воения образовательной программы в другую организацию, осуществляющую образовательную деятельность;</w:t>
      </w:r>
    </w:p>
    <w:p w14:paraId="157701D2" w14:textId="77777777" w:rsidR="00902B24" w:rsidRPr="009537C9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67"/>
        </w:tabs>
        <w:spacing w:before="0" w:line="239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по обстоятельствам, не зависящим от воли Обучающегося и Исполнителя, в </w:t>
      </w:r>
      <w:r w:rsidRPr="009537C9">
        <w:rPr>
          <w:rStyle w:val="20pt"/>
          <w:color w:val="000000"/>
          <w:sz w:val="22"/>
          <w:szCs w:val="22"/>
        </w:rPr>
        <w:t>том.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 числе в случае ликвидации Исполнителя.</w:t>
      </w:r>
    </w:p>
    <w:p w14:paraId="118DA145" w14:textId="77777777" w:rsidR="00F818A3" w:rsidRDefault="00F818A3" w:rsidP="00CA04D4">
      <w:pPr>
        <w:pStyle w:val="30"/>
        <w:shd w:val="clear" w:color="auto" w:fill="auto"/>
        <w:tabs>
          <w:tab w:val="left" w:pos="109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01708E97" w14:textId="77777777" w:rsidR="00902B24" w:rsidRPr="009537C9" w:rsidRDefault="00CA04D4" w:rsidP="00CA04D4">
      <w:pPr>
        <w:pStyle w:val="30"/>
        <w:shd w:val="clear" w:color="auto" w:fill="auto"/>
        <w:tabs>
          <w:tab w:val="left" w:pos="1093"/>
        </w:tabs>
        <w:spacing w:after="0" w:line="200" w:lineRule="exact"/>
        <w:ind w:left="700"/>
        <w:jc w:val="both"/>
        <w:rPr>
          <w:rFonts w:cs="Times New Roman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6.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Ответственность Исполнителя, Обучающегося</w:t>
      </w:r>
      <w:r w:rsidR="00902B24" w:rsidRPr="009537C9">
        <w:rPr>
          <w:rStyle w:val="3"/>
          <w:rFonts w:cs="Times New Roman"/>
          <w:color w:val="000000"/>
          <w:sz w:val="22"/>
          <w:szCs w:val="22"/>
        </w:rPr>
        <w:t>.</w:t>
      </w:r>
    </w:p>
    <w:p w14:paraId="561AE503" w14:textId="77777777" w:rsidR="00902B24" w:rsidRPr="009537C9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Style w:val="2"/>
          <w:rFonts w:cs="Times New Roman"/>
          <w:color w:val="000000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6.1. За неисполнение или ненадлежащее исполнение своих обяз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ательств по Договору Стороны не</w:t>
      </w:r>
      <w:r w:rsidRPr="009537C9">
        <w:rPr>
          <w:rStyle w:val="2"/>
          <w:rFonts w:cs="Times New Roman"/>
          <w:color w:val="000000"/>
          <w:sz w:val="22"/>
          <w:szCs w:val="22"/>
        </w:rPr>
        <w:t>сут ответственность, предусмотренную законодательством Российской Федерации.</w:t>
      </w:r>
    </w:p>
    <w:p w14:paraId="60D079BB" w14:textId="77777777" w:rsidR="00F818A3" w:rsidRDefault="00F818A3" w:rsidP="00CA04D4">
      <w:pPr>
        <w:pStyle w:val="30"/>
        <w:shd w:val="clear" w:color="auto" w:fill="auto"/>
        <w:tabs>
          <w:tab w:val="left" w:pos="1234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38DAF7D7" w14:textId="77777777" w:rsidR="00902B24" w:rsidRPr="009537C9" w:rsidRDefault="00CA04D4" w:rsidP="00CA04D4">
      <w:pPr>
        <w:pStyle w:val="30"/>
        <w:shd w:val="clear" w:color="auto" w:fill="auto"/>
        <w:tabs>
          <w:tab w:val="left" w:pos="1234"/>
        </w:tabs>
        <w:spacing w:after="0" w:line="235" w:lineRule="exact"/>
        <w:ind w:left="700"/>
        <w:jc w:val="both"/>
        <w:rPr>
          <w:rFonts w:cs="Times New Roman"/>
          <w:b w:val="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7.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Срок действия Договора</w:t>
      </w:r>
    </w:p>
    <w:p w14:paraId="4362C514" w14:textId="77777777" w:rsidR="00902B24" w:rsidRPr="009537C9" w:rsidRDefault="00902B24" w:rsidP="004836C6">
      <w:pPr>
        <w:pStyle w:val="20"/>
        <w:numPr>
          <w:ilvl w:val="0"/>
          <w:numId w:val="12"/>
        </w:numPr>
        <w:shd w:val="clear" w:color="auto" w:fill="auto"/>
        <w:tabs>
          <w:tab w:val="left" w:pos="1130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F2F5F2A" w14:textId="77777777" w:rsidR="00F818A3" w:rsidRDefault="00F818A3" w:rsidP="00CA04D4">
      <w:pPr>
        <w:pStyle w:val="30"/>
        <w:shd w:val="clear" w:color="auto" w:fill="auto"/>
        <w:tabs>
          <w:tab w:val="left" w:pos="1311"/>
        </w:tabs>
        <w:spacing w:after="0" w:line="235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1762B25D" w14:textId="77777777" w:rsidR="00902B24" w:rsidRPr="009537C9" w:rsidRDefault="00CA04D4" w:rsidP="00CA04D4">
      <w:pPr>
        <w:pStyle w:val="30"/>
        <w:shd w:val="clear" w:color="auto" w:fill="auto"/>
        <w:tabs>
          <w:tab w:val="left" w:pos="1311"/>
        </w:tabs>
        <w:spacing w:after="0" w:line="235" w:lineRule="exact"/>
        <w:ind w:left="700"/>
        <w:jc w:val="both"/>
        <w:rPr>
          <w:rFonts w:cs="Times New Roman"/>
          <w:b w:val="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8.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Заключительные положения</w:t>
      </w:r>
    </w:p>
    <w:p w14:paraId="40616709" w14:textId="77777777" w:rsidR="00902B24" w:rsidRPr="009537C9" w:rsidRDefault="00902B24" w:rsidP="004836C6">
      <w:pPr>
        <w:pStyle w:val="20"/>
        <w:numPr>
          <w:ilvl w:val="0"/>
          <w:numId w:val="13"/>
        </w:numPr>
        <w:shd w:val="clear" w:color="auto" w:fill="auto"/>
        <w:tabs>
          <w:tab w:val="left" w:pos="1148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 xml:space="preserve">Под периодом предоставления образовательной услуги (периодом обучения) 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понимается про</w:t>
      </w:r>
      <w:r w:rsidRPr="009537C9">
        <w:rPr>
          <w:rStyle w:val="2"/>
          <w:rFonts w:cs="Times New Roman"/>
          <w:color w:val="000000"/>
          <w:sz w:val="22"/>
          <w:szCs w:val="22"/>
        </w:rPr>
        <w:t xml:space="preserve">межуток времени с даты издания приказа о зачислении Обучающегося в образовательную </w:t>
      </w:r>
      <w:r w:rsidRPr="009537C9">
        <w:rPr>
          <w:rStyle w:val="2"/>
          <w:rFonts w:cs="Times New Roman"/>
          <w:color w:val="000000"/>
          <w:sz w:val="22"/>
          <w:szCs w:val="22"/>
        </w:rPr>
        <w:lastRenderedPageBreak/>
        <w:t>организацию до даты издания приказа об окончании обучения или отчислении Обучающ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егося из образовательной органи</w:t>
      </w:r>
      <w:r w:rsidRPr="009537C9">
        <w:rPr>
          <w:rStyle w:val="2"/>
          <w:rFonts w:cs="Times New Roman"/>
          <w:color w:val="000000"/>
          <w:sz w:val="22"/>
          <w:szCs w:val="22"/>
        </w:rPr>
        <w:t>зации.</w:t>
      </w:r>
    </w:p>
    <w:p w14:paraId="73BAA885" w14:textId="77777777" w:rsidR="00902B24" w:rsidRPr="009537C9" w:rsidRDefault="00902B24" w:rsidP="004836C6">
      <w:pPr>
        <w:pStyle w:val="20"/>
        <w:numPr>
          <w:ilvl w:val="0"/>
          <w:numId w:val="13"/>
        </w:numPr>
        <w:shd w:val="clear" w:color="auto" w:fill="auto"/>
        <w:tabs>
          <w:tab w:val="left" w:pos="1143"/>
        </w:tabs>
        <w:spacing w:before="0" w:line="235" w:lineRule="exact"/>
        <w:ind w:firstLine="700"/>
        <w:jc w:val="both"/>
        <w:rPr>
          <w:rFonts w:cs="Times New Roman"/>
          <w:sz w:val="22"/>
          <w:szCs w:val="22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Настоящий Договор составлен в двух экземплярах, по одно</w:t>
      </w:r>
      <w:r w:rsidR="006A74A6" w:rsidRPr="009537C9">
        <w:rPr>
          <w:rStyle w:val="2"/>
          <w:rFonts w:cs="Times New Roman"/>
          <w:color w:val="000000"/>
          <w:sz w:val="22"/>
          <w:szCs w:val="22"/>
        </w:rPr>
        <w:t>му для каждой из Сторон. Все эк</w:t>
      </w:r>
      <w:r w:rsidRPr="009537C9">
        <w:rPr>
          <w:rStyle w:val="2"/>
          <w:rFonts w:cs="Times New Roman"/>
          <w:color w:val="000000"/>
          <w:sz w:val="22"/>
          <w:szCs w:val="22"/>
        </w:rPr>
        <w:t>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ADFF7DE" w14:textId="77777777" w:rsidR="00902B24" w:rsidRPr="009537C9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  <w:r w:rsidRPr="009537C9">
        <w:rPr>
          <w:rStyle w:val="2"/>
          <w:rFonts w:cs="Times New Roman"/>
          <w:color w:val="000000"/>
          <w:sz w:val="22"/>
          <w:szCs w:val="22"/>
        </w:rPr>
        <w:t>8.3.   Изменения Договора оформляются дополнительными соглашениями к Договору.</w:t>
      </w:r>
    </w:p>
    <w:p w14:paraId="5D34DBBC" w14:textId="77777777" w:rsidR="00902B24" w:rsidRPr="009537C9" w:rsidRDefault="00CA04D4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  <w:r w:rsidRPr="009537C9">
        <w:rPr>
          <w:rStyle w:val="3"/>
          <w:rFonts w:cs="Times New Roman"/>
          <w:b/>
          <w:color w:val="000000"/>
          <w:sz w:val="22"/>
          <w:szCs w:val="22"/>
        </w:rPr>
        <w:t xml:space="preserve">9. </w:t>
      </w:r>
      <w:r w:rsidR="00902B24" w:rsidRPr="009537C9">
        <w:rPr>
          <w:rStyle w:val="3"/>
          <w:rFonts w:cs="Times New Roman"/>
          <w:b/>
          <w:color w:val="000000"/>
          <w:sz w:val="22"/>
          <w:szCs w:val="22"/>
        </w:rPr>
        <w:t>Адреса и реквизиты сторон</w:t>
      </w:r>
    </w:p>
    <w:p w14:paraId="4FDE9E34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tbl>
      <w:tblPr>
        <w:tblW w:w="109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94"/>
        <w:gridCol w:w="3828"/>
        <w:gridCol w:w="3793"/>
      </w:tblGrid>
      <w:tr w:rsidR="00AA2D0D" w:rsidRPr="009537C9" w14:paraId="416D592E" w14:textId="77777777" w:rsidTr="00207249">
        <w:tc>
          <w:tcPr>
            <w:tcW w:w="3294" w:type="dxa"/>
          </w:tcPr>
          <w:p w14:paraId="2A6801BD" w14:textId="77777777" w:rsidR="00AA2D0D" w:rsidRPr="00F818A3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8A3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7317891F" w14:textId="77777777" w:rsidR="00AA2D0D" w:rsidRPr="00F818A3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2F2F100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F818A3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793" w:type="dxa"/>
          </w:tcPr>
          <w:p w14:paraId="3D1439F5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F818A3">
              <w:rPr>
                <w:rFonts w:ascii="Times New Roman" w:hAnsi="Times New Roman" w:cs="Times New Roman"/>
                <w:b/>
              </w:rPr>
              <w:t>Обучающийся:</w:t>
            </w:r>
          </w:p>
        </w:tc>
      </w:tr>
      <w:tr w:rsidR="00AA2D0D" w:rsidRPr="009537C9" w14:paraId="0EF3564D" w14:textId="77777777" w:rsidTr="00207249">
        <w:tc>
          <w:tcPr>
            <w:tcW w:w="3294" w:type="dxa"/>
          </w:tcPr>
          <w:p w14:paraId="1B0304A4" w14:textId="77777777" w:rsidR="00AA2D0D" w:rsidRPr="00F818A3" w:rsidRDefault="00AA2D0D" w:rsidP="00167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8A3">
              <w:rPr>
                <w:rFonts w:ascii="Times New Roman" w:hAnsi="Times New Roman" w:cs="Times New Roman"/>
                <w:b/>
              </w:rPr>
              <w:t>Государственное бюджетное                      профессиональное образовательное учреждение Республики Крым «Романовский колледж индустрии гостеприимства»</w:t>
            </w:r>
          </w:p>
          <w:p w14:paraId="1D5FBDFD" w14:textId="77777777" w:rsidR="00207249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Адрес: 295000 Республика Крым, </w:t>
            </w:r>
          </w:p>
          <w:p w14:paraId="6F24AF56" w14:textId="7D0866C0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>г. Симферополь, ул. Дыбенко, д.14</w:t>
            </w:r>
          </w:p>
          <w:p w14:paraId="6D676D00" w14:textId="77777777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ОГРН 1149102118494, </w:t>
            </w:r>
          </w:p>
          <w:p w14:paraId="70EB781A" w14:textId="465ADDC5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gramStart"/>
            <w:r w:rsidRPr="00BF51A5">
              <w:rPr>
                <w:rFonts w:ascii="Times New Roman" w:hAnsi="Times New Roman" w:cs="Times New Roman"/>
                <w:sz w:val="20"/>
                <w:szCs w:val="20"/>
              </w:rPr>
              <w:t>9102056337,ОКПО</w:t>
            </w:r>
            <w:proofErr w:type="gramEnd"/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 00769509, </w:t>
            </w:r>
          </w:p>
          <w:p w14:paraId="146B6C0B" w14:textId="77777777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>КПП 910201001,</w:t>
            </w:r>
          </w:p>
          <w:p w14:paraId="20E84C75" w14:textId="76BA0ADE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МИНФИН КРЫМА (</w:t>
            </w:r>
            <w:bookmarkStart w:id="1" w:name="_GoBack"/>
            <w:bookmarkEnd w:id="1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ГБПОУ РК «РКИГ</w:t>
            </w:r>
            <w:proofErr w:type="gramStart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», </w:t>
            </w: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л</w:t>
            </w:r>
            <w:proofErr w:type="gramEnd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/с 802Щ8895000) </w:t>
            </w:r>
          </w:p>
          <w:p w14:paraId="0AC9DFB3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Казн</w:t>
            </w:r>
            <w:proofErr w:type="spellEnd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proofErr w:type="gramStart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03224643350000003200</w:t>
            </w:r>
            <w:proofErr w:type="gramEnd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7D979C88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ВОЛГО-ВЯТСКОЕ ГУ БАНКА РОССИИ//УФК по </w:t>
            </w:r>
          </w:p>
          <w:p w14:paraId="3C5D0AB0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Нижегородской области, г. Нижний Новгород  </w:t>
            </w:r>
          </w:p>
          <w:p w14:paraId="586FD063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БИК 012202102 </w:t>
            </w:r>
          </w:p>
          <w:p w14:paraId="549A469F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Корр</w:t>
            </w:r>
            <w:proofErr w:type="spellEnd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40102810745370000024 </w:t>
            </w:r>
          </w:p>
          <w:p w14:paraId="3D9427BD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77C55FAA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69F3ED13" w14:textId="77777777" w:rsidR="00207249" w:rsidRPr="00207249" w:rsidRDefault="00207249" w:rsidP="002072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072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ОКТМО 35701000</w:t>
            </w:r>
          </w:p>
          <w:p w14:paraId="7353C10B" w14:textId="77777777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1AFDD" w14:textId="77777777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      </w:t>
            </w:r>
          </w:p>
          <w:p w14:paraId="7A64AEA3" w14:textId="77777777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038C9F13" w14:textId="77777777" w:rsidR="00AA2D0D" w:rsidRPr="00BF51A5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 xml:space="preserve">_М.И. </w:t>
            </w:r>
            <w:proofErr w:type="spellStart"/>
            <w:r w:rsidRPr="00BF51A5">
              <w:rPr>
                <w:rFonts w:ascii="Times New Roman" w:hAnsi="Times New Roman" w:cs="Times New Roman"/>
                <w:sz w:val="20"/>
                <w:szCs w:val="20"/>
              </w:rPr>
              <w:t>Пальчук</w:t>
            </w:r>
            <w:proofErr w:type="spellEnd"/>
          </w:p>
          <w:p w14:paraId="44BF591E" w14:textId="77777777" w:rsidR="00AA2D0D" w:rsidRPr="00F818A3" w:rsidRDefault="00AA2D0D" w:rsidP="001676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1A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828" w:type="dxa"/>
          </w:tcPr>
          <w:p w14:paraId="2BC542D2" w14:textId="1C6325EF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_________________________________</w:t>
            </w:r>
          </w:p>
          <w:p w14:paraId="49A14AEE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14:paraId="4BC461BB" w14:textId="35B5D96E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_________________________________</w:t>
            </w:r>
          </w:p>
          <w:p w14:paraId="47E61189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(имя, отчество)</w:t>
            </w:r>
          </w:p>
          <w:p w14:paraId="603B7D00" w14:textId="465C9DF0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</w:t>
            </w:r>
          </w:p>
          <w:p w14:paraId="653746BC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  <w:p w14:paraId="14A17D0E" w14:textId="7CCC0C13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_________________________________</w:t>
            </w:r>
          </w:p>
          <w:p w14:paraId="12474500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(адрес места жительства)</w:t>
            </w:r>
          </w:p>
          <w:p w14:paraId="532ECC58" w14:textId="22DB72EB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____________________________________________________</w:t>
            </w:r>
          </w:p>
          <w:p w14:paraId="4562206A" w14:textId="677AB861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_____________________________________________________</w:t>
            </w:r>
          </w:p>
          <w:p w14:paraId="6082512E" w14:textId="77777777" w:rsidR="00AA2D0D" w:rsidRPr="00F818A3" w:rsidRDefault="00AA2D0D" w:rsidP="0016768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(телефон)</w:t>
            </w:r>
          </w:p>
          <w:p w14:paraId="02714747" w14:textId="6A005826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Паспорт: _______________________</w:t>
            </w:r>
          </w:p>
          <w:p w14:paraId="4EC8220B" w14:textId="5645312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выдан _________________________</w:t>
            </w:r>
          </w:p>
          <w:p w14:paraId="6ECEE320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</w:rPr>
              <w:t xml:space="preserve">                        </w:t>
            </w:r>
            <w:r w:rsidRPr="00F818A3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 w:rsidRPr="00F818A3">
              <w:rPr>
                <w:rFonts w:ascii="Times New Roman" w:hAnsi="Times New Roman" w:cs="Times New Roman"/>
                <w:vertAlign w:val="superscript"/>
              </w:rPr>
              <w:t>когда  и</w:t>
            </w:r>
            <w:proofErr w:type="gramEnd"/>
            <w:r w:rsidRPr="00F818A3">
              <w:rPr>
                <w:rFonts w:ascii="Times New Roman" w:hAnsi="Times New Roman" w:cs="Times New Roman"/>
                <w:vertAlign w:val="superscript"/>
              </w:rPr>
              <w:t xml:space="preserve"> кем)</w:t>
            </w:r>
          </w:p>
          <w:p w14:paraId="11EC3F62" w14:textId="57D463AE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____________________________________________________</w:t>
            </w:r>
          </w:p>
          <w:p w14:paraId="2F4856B6" w14:textId="62B04920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_________________________________</w:t>
            </w:r>
          </w:p>
          <w:p w14:paraId="0533623B" w14:textId="2CC91590" w:rsidR="00AA2D0D" w:rsidRPr="00F818A3" w:rsidRDefault="00AA2D0D" w:rsidP="00167684">
            <w:pPr>
              <w:spacing w:after="0" w:line="240" w:lineRule="auto"/>
              <w:ind w:left="-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_________________________________</w:t>
            </w:r>
          </w:p>
          <w:p w14:paraId="1F4C2A4E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F818A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793" w:type="dxa"/>
          </w:tcPr>
          <w:p w14:paraId="47FFC701" w14:textId="221CA14E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</w:t>
            </w:r>
          </w:p>
          <w:p w14:paraId="3A8254F2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14:paraId="35018AC0" w14:textId="23AA7788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</w:t>
            </w:r>
          </w:p>
          <w:p w14:paraId="1734C27E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(имя, отчество)</w:t>
            </w:r>
          </w:p>
          <w:p w14:paraId="5E160DF9" w14:textId="7A477D9A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__________________________________________________</w:t>
            </w:r>
          </w:p>
          <w:p w14:paraId="0F22FE20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  <w:p w14:paraId="4C7BBDFB" w14:textId="03CED7EA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</w:t>
            </w:r>
          </w:p>
          <w:p w14:paraId="42343467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(адрес места жительства)</w:t>
            </w:r>
          </w:p>
          <w:p w14:paraId="67CB34AC" w14:textId="0EF3824B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</w:t>
            </w:r>
          </w:p>
          <w:p w14:paraId="79B0A1D8" w14:textId="6AD1D55F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__________________________________________________</w:t>
            </w:r>
          </w:p>
          <w:p w14:paraId="083DC2E0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(телефон)</w:t>
            </w:r>
          </w:p>
          <w:p w14:paraId="4469B1F7" w14:textId="2EDA3690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Паспорт: _______________________</w:t>
            </w:r>
          </w:p>
          <w:p w14:paraId="25DD191D" w14:textId="046BF873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выдан _________________________</w:t>
            </w:r>
          </w:p>
          <w:p w14:paraId="2E1932D8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</w:rPr>
              <w:t xml:space="preserve">                        </w:t>
            </w:r>
            <w:r w:rsidRPr="00F818A3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 w:rsidRPr="00F818A3">
              <w:rPr>
                <w:rFonts w:ascii="Times New Roman" w:hAnsi="Times New Roman" w:cs="Times New Roman"/>
                <w:vertAlign w:val="superscript"/>
              </w:rPr>
              <w:t>когда  и</w:t>
            </w:r>
            <w:proofErr w:type="gramEnd"/>
            <w:r w:rsidRPr="00F818A3">
              <w:rPr>
                <w:rFonts w:ascii="Times New Roman" w:hAnsi="Times New Roman" w:cs="Times New Roman"/>
                <w:vertAlign w:val="superscript"/>
              </w:rPr>
              <w:t xml:space="preserve"> кем)</w:t>
            </w:r>
          </w:p>
          <w:p w14:paraId="17C062FC" w14:textId="3D2707DA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  <w:vertAlign w:val="superscript"/>
              </w:rPr>
              <w:t>__________________________________________________</w:t>
            </w:r>
          </w:p>
          <w:p w14:paraId="4AA22135" w14:textId="1E430D8C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</w:t>
            </w:r>
          </w:p>
          <w:p w14:paraId="48E0C8EB" w14:textId="26C9EFBA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</w:rPr>
            </w:pPr>
            <w:r w:rsidRPr="00F818A3">
              <w:rPr>
                <w:rFonts w:ascii="Times New Roman" w:hAnsi="Times New Roman" w:cs="Times New Roman"/>
              </w:rPr>
              <w:t>________________________________</w:t>
            </w:r>
          </w:p>
          <w:p w14:paraId="7288B0F7" w14:textId="77777777" w:rsidR="00AA2D0D" w:rsidRPr="00F818A3" w:rsidRDefault="00AA2D0D" w:rsidP="00167684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vertAlign w:val="superscript"/>
              </w:rPr>
            </w:pPr>
            <w:r w:rsidRPr="00F818A3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F818A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14:paraId="2842935A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1D1BBEB3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4C6F9070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6F04EBBE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2AD4D275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rFonts w:cs="Times New Roman"/>
          <w:b/>
          <w:color w:val="000000"/>
          <w:sz w:val="22"/>
          <w:szCs w:val="22"/>
        </w:rPr>
      </w:pPr>
    </w:p>
    <w:p w14:paraId="419AA4DA" w14:textId="77777777" w:rsidR="00DC23F1" w:rsidRPr="009537C9" w:rsidRDefault="00DC23F1" w:rsidP="00CA04D4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b/>
          <w:sz w:val="22"/>
          <w:szCs w:val="22"/>
          <w:shd w:val="clear" w:color="auto" w:fill="auto"/>
        </w:rPr>
      </w:pPr>
    </w:p>
    <w:p w14:paraId="64B30A92" w14:textId="77777777" w:rsidR="007B2060" w:rsidRPr="009537C9" w:rsidRDefault="007B2060" w:rsidP="00080A5F">
      <w:pPr>
        <w:spacing w:after="0" w:line="240" w:lineRule="auto"/>
        <w:rPr>
          <w:rFonts w:ascii="Times New Roman" w:hAnsi="Times New Roman" w:cs="Times New Roman"/>
        </w:rPr>
      </w:pPr>
    </w:p>
    <w:p w14:paraId="43A978E7" w14:textId="77777777" w:rsidR="00DC23F1" w:rsidRPr="009537C9" w:rsidRDefault="00DC23F1" w:rsidP="00080A5F">
      <w:pPr>
        <w:spacing w:after="0" w:line="240" w:lineRule="auto"/>
        <w:rPr>
          <w:rFonts w:ascii="Times New Roman" w:hAnsi="Times New Roman" w:cs="Times New Roman"/>
        </w:rPr>
      </w:pPr>
    </w:p>
    <w:p w14:paraId="5790050B" w14:textId="77777777" w:rsidR="00DC23F1" w:rsidRPr="009537C9" w:rsidRDefault="00DC23F1" w:rsidP="00080A5F">
      <w:pPr>
        <w:spacing w:after="0" w:line="240" w:lineRule="auto"/>
        <w:rPr>
          <w:rFonts w:ascii="Times New Roman" w:hAnsi="Times New Roman" w:cs="Times New Roman"/>
        </w:rPr>
      </w:pPr>
    </w:p>
    <w:sectPr w:rsidR="00DC23F1" w:rsidRPr="009537C9" w:rsidSect="00F818A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D4A0D" w14:textId="77777777" w:rsidR="0046201D" w:rsidRDefault="0046201D" w:rsidP="00DC23F1">
      <w:pPr>
        <w:spacing w:after="0" w:line="240" w:lineRule="auto"/>
      </w:pPr>
      <w:r>
        <w:separator/>
      </w:r>
    </w:p>
  </w:endnote>
  <w:endnote w:type="continuationSeparator" w:id="0">
    <w:p w14:paraId="56E06D5F" w14:textId="77777777" w:rsidR="0046201D" w:rsidRDefault="0046201D" w:rsidP="00DC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66399" w14:textId="77777777" w:rsidR="0046201D" w:rsidRDefault="0046201D" w:rsidP="00DC23F1">
      <w:pPr>
        <w:spacing w:after="0" w:line="240" w:lineRule="auto"/>
      </w:pPr>
      <w:r>
        <w:separator/>
      </w:r>
    </w:p>
  </w:footnote>
  <w:footnote w:type="continuationSeparator" w:id="0">
    <w:p w14:paraId="71970D1C" w14:textId="77777777" w:rsidR="0046201D" w:rsidRDefault="0046201D" w:rsidP="00DC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BF20C35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4E2D4BCF"/>
    <w:multiLevelType w:val="multilevel"/>
    <w:tmpl w:val="F5CEA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8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83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24"/>
    <w:rsid w:val="00044FE4"/>
    <w:rsid w:val="0008071C"/>
    <w:rsid w:val="00080A5F"/>
    <w:rsid w:val="00097E4F"/>
    <w:rsid w:val="000A3DCE"/>
    <w:rsid w:val="000B4433"/>
    <w:rsid w:val="00137030"/>
    <w:rsid w:val="0016292D"/>
    <w:rsid w:val="00207249"/>
    <w:rsid w:val="00234987"/>
    <w:rsid w:val="002677DD"/>
    <w:rsid w:val="002B2BDB"/>
    <w:rsid w:val="002C1227"/>
    <w:rsid w:val="00376AFE"/>
    <w:rsid w:val="00384C9C"/>
    <w:rsid w:val="0046201D"/>
    <w:rsid w:val="004735DF"/>
    <w:rsid w:val="004836C6"/>
    <w:rsid w:val="004C02C1"/>
    <w:rsid w:val="004E0D4E"/>
    <w:rsid w:val="004E3758"/>
    <w:rsid w:val="004F43BA"/>
    <w:rsid w:val="004F4AF0"/>
    <w:rsid w:val="00531896"/>
    <w:rsid w:val="00535D5D"/>
    <w:rsid w:val="00546559"/>
    <w:rsid w:val="00595E45"/>
    <w:rsid w:val="005C0B55"/>
    <w:rsid w:val="005D7A72"/>
    <w:rsid w:val="005E5DE3"/>
    <w:rsid w:val="00636704"/>
    <w:rsid w:val="006375D8"/>
    <w:rsid w:val="006A74A6"/>
    <w:rsid w:val="006E0852"/>
    <w:rsid w:val="007454B5"/>
    <w:rsid w:val="007B2060"/>
    <w:rsid w:val="007D3D2E"/>
    <w:rsid w:val="007E6B1F"/>
    <w:rsid w:val="00836B93"/>
    <w:rsid w:val="00853D80"/>
    <w:rsid w:val="00881CD8"/>
    <w:rsid w:val="008A7C73"/>
    <w:rsid w:val="008F23B7"/>
    <w:rsid w:val="00902B24"/>
    <w:rsid w:val="009537C9"/>
    <w:rsid w:val="00963677"/>
    <w:rsid w:val="009860B9"/>
    <w:rsid w:val="009B4CB5"/>
    <w:rsid w:val="00A054D1"/>
    <w:rsid w:val="00A12DB3"/>
    <w:rsid w:val="00A1704C"/>
    <w:rsid w:val="00AA2D0D"/>
    <w:rsid w:val="00B115C3"/>
    <w:rsid w:val="00B124C6"/>
    <w:rsid w:val="00BE057D"/>
    <w:rsid w:val="00BF51A5"/>
    <w:rsid w:val="00C104D0"/>
    <w:rsid w:val="00C109F8"/>
    <w:rsid w:val="00C45912"/>
    <w:rsid w:val="00C558D3"/>
    <w:rsid w:val="00C84458"/>
    <w:rsid w:val="00C91575"/>
    <w:rsid w:val="00C97572"/>
    <w:rsid w:val="00CA04D4"/>
    <w:rsid w:val="00CD1621"/>
    <w:rsid w:val="00D572F3"/>
    <w:rsid w:val="00D96439"/>
    <w:rsid w:val="00DC23F1"/>
    <w:rsid w:val="00E318E0"/>
    <w:rsid w:val="00E41428"/>
    <w:rsid w:val="00E8120E"/>
    <w:rsid w:val="00ED704F"/>
    <w:rsid w:val="00EE2F5B"/>
    <w:rsid w:val="00F4063D"/>
    <w:rsid w:val="00F41F61"/>
    <w:rsid w:val="00F61BED"/>
    <w:rsid w:val="00F8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C51"/>
  <w15:docId w15:val="{A8936556-1154-4B1A-8BBF-690A101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902B2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902B24"/>
    <w:rPr>
      <w:rFonts w:ascii="Times New Roman" w:hAnsi="Times New Roman"/>
      <w:i/>
      <w:iCs/>
      <w:w w:val="60"/>
      <w:sz w:val="20"/>
      <w:szCs w:val="20"/>
      <w:shd w:val="clear" w:color="auto" w:fill="FFFFFF"/>
      <w:lang w:val="en-US" w:eastAsia="en-US"/>
    </w:rPr>
  </w:style>
  <w:style w:type="character" w:customStyle="1" w:styleId="40">
    <w:name w:val="Основной текст (4) + Не курсив"/>
    <w:aliases w:val="Масштаб 100%"/>
    <w:basedOn w:val="4"/>
    <w:uiPriority w:val="99"/>
    <w:rsid w:val="00902B24"/>
    <w:rPr>
      <w:rFonts w:ascii="Times New Roman" w:hAnsi="Times New Roman"/>
      <w:i/>
      <w:iCs/>
      <w:w w:val="100"/>
      <w:sz w:val="20"/>
      <w:szCs w:val="20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902B24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902B24"/>
    <w:pPr>
      <w:widowControl w:val="0"/>
      <w:shd w:val="clear" w:color="auto" w:fill="FFFFFF"/>
      <w:spacing w:before="60" w:after="0" w:line="469" w:lineRule="exact"/>
    </w:pPr>
    <w:rPr>
      <w:rFonts w:ascii="Times New Roman" w:hAnsi="Times New Roman"/>
      <w:sz w:val="20"/>
      <w:szCs w:val="20"/>
    </w:rPr>
  </w:style>
  <w:style w:type="paragraph" w:customStyle="1" w:styleId="41">
    <w:name w:val="Основной текст (4)1"/>
    <w:basedOn w:val="a"/>
    <w:link w:val="4"/>
    <w:uiPriority w:val="99"/>
    <w:rsid w:val="00902B24"/>
    <w:pPr>
      <w:widowControl w:val="0"/>
      <w:shd w:val="clear" w:color="auto" w:fill="FFFFFF"/>
      <w:spacing w:after="0" w:line="235" w:lineRule="exact"/>
      <w:ind w:firstLine="700"/>
      <w:jc w:val="both"/>
    </w:pPr>
    <w:rPr>
      <w:rFonts w:ascii="Times New Roman" w:hAnsi="Times New Roman"/>
      <w:i/>
      <w:iCs/>
      <w:w w:val="60"/>
      <w:sz w:val="20"/>
      <w:szCs w:val="20"/>
      <w:lang w:val="en-US" w:eastAsia="en-US"/>
    </w:rPr>
  </w:style>
  <w:style w:type="character" w:customStyle="1" w:styleId="22">
    <w:name w:val="Заголовок №2_"/>
    <w:basedOn w:val="a0"/>
    <w:link w:val="23"/>
    <w:uiPriority w:val="99"/>
    <w:rsid w:val="00902B24"/>
    <w:rPr>
      <w:rFonts w:ascii="Franklin Gothic Medium Cond" w:hAnsi="Franklin Gothic Medium Cond" w:cs="Franklin Gothic Medium Cond"/>
      <w:b/>
      <w:bCs/>
      <w:i/>
      <w:iCs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none"/>
      <w:shd w:val="clear" w:color="auto" w:fill="FFFFFF"/>
    </w:rPr>
  </w:style>
  <w:style w:type="character" w:customStyle="1" w:styleId="20pt1">
    <w:name w:val="Основной текст (2) + Интервал 0 pt1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single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902B24"/>
    <w:pPr>
      <w:widowControl w:val="0"/>
      <w:shd w:val="clear" w:color="auto" w:fill="FFFFFF"/>
      <w:spacing w:after="0" w:line="239" w:lineRule="exact"/>
      <w:ind w:firstLine="700"/>
      <w:jc w:val="both"/>
      <w:outlineLvl w:val="1"/>
    </w:pPr>
    <w:rPr>
      <w:rFonts w:ascii="Franklin Gothic Medium Cond" w:hAnsi="Franklin Gothic Medium Cond" w:cs="Franklin Gothic Medium Cond"/>
      <w:b/>
      <w:bCs/>
      <w:i/>
      <w:iCs/>
    </w:rPr>
  </w:style>
  <w:style w:type="character" w:customStyle="1" w:styleId="5">
    <w:name w:val="Основной текст (5)_"/>
    <w:basedOn w:val="a0"/>
    <w:link w:val="51"/>
    <w:uiPriority w:val="99"/>
    <w:rsid w:val="00902B2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902B24"/>
    <w:rPr>
      <w:rFonts w:ascii="Times New Roman" w:hAnsi="Times New Roman" w:cs="Times New Roman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2pt">
    <w:name w:val="Заголовок №1 + 12 pt"/>
    <w:aliases w:val="Не курсив6,Малые прописные4,Интервал 0 pt"/>
    <w:basedOn w:val="1"/>
    <w:uiPriority w:val="99"/>
    <w:rsid w:val="00902B24"/>
    <w:rPr>
      <w:rFonts w:ascii="Times New Roman" w:hAnsi="Times New Roman" w:cs="Times New Roman"/>
      <w:b/>
      <w:bCs/>
      <w:i/>
      <w:iCs/>
      <w:smallCaps/>
      <w:spacing w:val="-10"/>
      <w:sz w:val="24"/>
      <w:szCs w:val="24"/>
      <w:u w:val="single"/>
      <w:shd w:val="clear" w:color="auto" w:fill="FFFFFF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2B2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902B24"/>
    <w:rPr>
      <w:rFonts w:ascii="Times New Roman" w:hAnsi="Times New Roman" w:cs="Times New Roman"/>
      <w:i/>
      <w:iCs/>
      <w:spacing w:val="-20"/>
      <w:sz w:val="17"/>
      <w:szCs w:val="17"/>
      <w:shd w:val="clear" w:color="auto" w:fill="FFFFFF"/>
    </w:rPr>
  </w:style>
  <w:style w:type="character" w:customStyle="1" w:styleId="5CenturySchoolbook">
    <w:name w:val="Основной текст (5) + Century Schoolbook"/>
    <w:aliases w:val="10 pt,Полужирный2,Курсив2,Интервал 1 pt"/>
    <w:basedOn w:val="5"/>
    <w:uiPriority w:val="99"/>
    <w:rsid w:val="00902B24"/>
    <w:rPr>
      <w:rFonts w:ascii="Century Schoolbook" w:hAnsi="Century Schoolbook" w:cs="Century Schoolbook"/>
      <w:b/>
      <w:bCs/>
      <w:i/>
      <w:iCs/>
      <w:spacing w:val="20"/>
      <w:sz w:val="20"/>
      <w:szCs w:val="20"/>
      <w:u w:val="singl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rsid w:val="00902B24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902B24"/>
    <w:pPr>
      <w:widowControl w:val="0"/>
      <w:shd w:val="clear" w:color="auto" w:fill="FFFFFF"/>
      <w:spacing w:after="0" w:line="253" w:lineRule="exact"/>
      <w:jc w:val="both"/>
      <w:outlineLvl w:val="0"/>
    </w:pPr>
    <w:rPr>
      <w:rFonts w:ascii="Times New Roman" w:hAnsi="Times New Roman" w:cs="Times New Roman"/>
      <w:b/>
      <w:bCs/>
      <w:i/>
      <w:iCs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902B2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i/>
      <w:iCs/>
      <w:spacing w:val="-20"/>
      <w:sz w:val="17"/>
      <w:szCs w:val="17"/>
    </w:rPr>
  </w:style>
  <w:style w:type="paragraph" w:customStyle="1" w:styleId="90">
    <w:name w:val="Основной текст (9)"/>
    <w:basedOn w:val="a"/>
    <w:link w:val="9"/>
    <w:uiPriority w:val="99"/>
    <w:rsid w:val="00902B24"/>
    <w:pPr>
      <w:widowControl w:val="0"/>
      <w:shd w:val="clear" w:color="auto" w:fill="FFFFFF"/>
      <w:spacing w:before="180" w:after="0" w:line="240" w:lineRule="atLeast"/>
      <w:jc w:val="both"/>
    </w:pPr>
    <w:rPr>
      <w:rFonts w:ascii="Century Schoolbook" w:hAnsi="Century Schoolbook" w:cs="Century Schoolbook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8F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23F1"/>
  </w:style>
  <w:style w:type="paragraph" w:styleId="a7">
    <w:name w:val="footer"/>
    <w:basedOn w:val="a"/>
    <w:link w:val="a8"/>
    <w:uiPriority w:val="99"/>
    <w:unhideWhenUsed/>
    <w:rsid w:val="00DC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23F1"/>
  </w:style>
  <w:style w:type="paragraph" w:styleId="a9">
    <w:name w:val="List Paragraph"/>
    <w:basedOn w:val="a"/>
    <w:uiPriority w:val="34"/>
    <w:qFormat/>
    <w:rsid w:val="00E8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14</cp:revision>
  <cp:lastPrinted>2023-01-25T10:10:00Z</cp:lastPrinted>
  <dcterms:created xsi:type="dcterms:W3CDTF">2020-02-21T06:46:00Z</dcterms:created>
  <dcterms:modified xsi:type="dcterms:W3CDTF">2025-09-19T08:07:00Z</dcterms:modified>
</cp:coreProperties>
</file>